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F9224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Перфект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Тим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(ООО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Перфект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Тим</w:t>
      </w:r>
      <w:r>
        <w:rPr>
          <w:rFonts w:hAnsi="Times New Roman" w:cs="Times New Roman"/>
          <w:color w:val="000000"/>
          <w:sz w:val="24"/>
          <w:szCs w:val="24"/>
        </w:rPr>
        <w:t>»)</w:t>
      </w:r>
    </w:p>
    <w:p w14:paraId="2A6A92E5"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УТВЕРЖДАЮ</w:t>
      </w:r>
      <w:r>
        <w:br w:type="textWrapping"/>
      </w:r>
      <w:r>
        <w:rPr>
          <w:lang w:val="ru-RU"/>
        </w:rPr>
        <w:t>Генеральный</w:t>
      </w:r>
      <w:r>
        <w:rPr>
          <w:rFonts w:hint="default"/>
          <w:lang w:val="ru-RU"/>
        </w:rPr>
        <w:t xml:space="preserve"> директор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Перфект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Тим</w:t>
      </w:r>
      <w:r>
        <w:rPr>
          <w:rFonts w:hAnsi="Times New Roman" w:cs="Times New Roman"/>
          <w:color w:val="000000"/>
          <w:sz w:val="24"/>
          <w:szCs w:val="24"/>
        </w:rPr>
        <w:t>»</w:t>
      </w:r>
    </w:p>
    <w:p w14:paraId="7D645D6F"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.В. 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апаева</w:t>
      </w:r>
    </w:p>
    <w:p w14:paraId="01CD8129">
      <w:pPr>
        <w:tabs>
          <w:tab w:val="left" w:pos="8363"/>
        </w:tabs>
        <w:spacing w:before="0"/>
        <w:ind w:left="5705" w:right="0" w:firstLine="0"/>
        <w:jc w:val="right"/>
        <w:rPr>
          <w:rFonts w:hint="default"/>
          <w:sz w:val="26"/>
          <w:u w:val="single"/>
          <w:lang w:val="ru-RU"/>
        </w:rPr>
      </w:pPr>
      <w:r>
        <w:rPr>
          <w:rFonts w:asciiTheme="minorHAnsi" w:hAnsiTheme="minorHAnsi" w:eastAsiaTheme="minorHAnsi" w:cstheme="minorBidi"/>
          <w:color w:val="000000"/>
          <w:sz w:val="24"/>
          <w:szCs w:val="24"/>
        </w:rPr>
        <w:t>15.12.202</w:t>
      </w:r>
      <w:r>
        <w:rPr>
          <w:rFonts w:hint="default" w:cstheme="minorBidi"/>
          <w:color w:val="000000"/>
          <w:sz w:val="24"/>
          <w:szCs w:val="24"/>
          <w:lang w:val="ru-RU"/>
        </w:rPr>
        <w:t>5г</w:t>
      </w:r>
    </w:p>
    <w:p w14:paraId="36A3140B">
      <w:pPr>
        <w:spacing w:before="0"/>
        <w:ind w:left="3345" w:right="3347" w:firstLine="0"/>
        <w:jc w:val="center"/>
        <w:rPr>
          <w:sz w:val="26"/>
        </w:rPr>
      </w:pPr>
      <w:r>
        <w:rPr>
          <w:sz w:val="26"/>
        </w:rPr>
        <w:t>Политика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конфиденциальности </w:t>
      </w:r>
      <w:r>
        <w:rPr>
          <w:spacing w:val="-2"/>
          <w:sz w:val="26"/>
        </w:rPr>
        <w:t>интернет-сайта</w:t>
      </w:r>
    </w:p>
    <w:p w14:paraId="66BC7617">
      <w:pPr>
        <w:pStyle w:val="6"/>
        <w:spacing w:before="78"/>
        <w:ind w:left="0" w:firstLine="0"/>
        <w:jc w:val="left"/>
        <w:rPr>
          <w:sz w:val="20"/>
        </w:rPr>
      </w:pPr>
    </w:p>
    <w:tbl>
      <w:tblPr>
        <w:tblStyle w:val="4"/>
        <w:tblW w:w="1499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6"/>
        <w:gridCol w:w="5298"/>
        <w:gridCol w:w="5298"/>
      </w:tblGrid>
      <w:tr w14:paraId="673A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396" w:type="dxa"/>
          </w:tcPr>
          <w:p w14:paraId="4B66D029">
            <w:pPr>
              <w:pStyle w:val="9"/>
              <w:rPr>
                <w:sz w:val="22"/>
              </w:rPr>
            </w:pPr>
            <w:r>
              <w:rPr>
                <w:sz w:val="22"/>
              </w:rPr>
              <w:t>г.</w:t>
            </w:r>
            <w:r>
              <w:rPr>
                <w:spacing w:val="-2"/>
                <w:sz w:val="22"/>
              </w:rPr>
              <w:t xml:space="preserve"> Москва</w:t>
            </w:r>
          </w:p>
        </w:tc>
        <w:tc>
          <w:tcPr>
            <w:tcW w:w="5298" w:type="dxa"/>
          </w:tcPr>
          <w:p w14:paraId="228B16F8">
            <w:pPr>
              <w:pStyle w:val="9"/>
              <w:ind w:left="3432"/>
              <w:rPr>
                <w:sz w:val="22"/>
              </w:rPr>
            </w:pPr>
            <w:r>
              <w:rPr>
                <w:sz w:val="22"/>
              </w:rPr>
              <w:t>"1</w:t>
            </w:r>
            <w:r>
              <w:rPr>
                <w:rFonts w:hint="default"/>
                <w:sz w:val="22"/>
                <w:lang w:val="ru-RU"/>
              </w:rPr>
              <w:t>5</w:t>
            </w:r>
            <w:r>
              <w:rPr>
                <w:sz w:val="22"/>
              </w:rPr>
              <w:t>"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"/>
                <w:sz w:val="22"/>
                <w:lang w:val="ru-RU"/>
              </w:rPr>
              <w:t>декабря</w:t>
            </w:r>
            <w:r>
              <w:rPr>
                <w:rFonts w:hint="default"/>
                <w:spacing w:val="-1"/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>202</w:t>
            </w:r>
            <w:r>
              <w:rPr>
                <w:rFonts w:hint="default"/>
                <w:sz w:val="22"/>
                <w:lang w:val="ru-RU"/>
              </w:rPr>
              <w:t>5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г</w:t>
            </w:r>
          </w:p>
        </w:tc>
        <w:tc>
          <w:tcPr>
            <w:tcW w:w="5298" w:type="dxa"/>
          </w:tcPr>
          <w:p w14:paraId="76A7E49F">
            <w:pPr>
              <w:pStyle w:val="9"/>
              <w:ind w:left="3432"/>
              <w:rPr>
                <w:sz w:val="22"/>
              </w:rPr>
            </w:pPr>
          </w:p>
        </w:tc>
      </w:tr>
    </w:tbl>
    <w:p w14:paraId="3E329F22">
      <w:pPr>
        <w:spacing w:before="1" w:line="252" w:lineRule="exact"/>
        <w:ind w:left="39" w:right="0" w:firstLine="0"/>
        <w:jc w:val="center"/>
        <w:rPr>
          <w:sz w:val="22"/>
        </w:rPr>
      </w:pPr>
      <w:r>
        <w:rPr>
          <w:spacing w:val="-10"/>
          <w:sz w:val="22"/>
        </w:rPr>
        <w:t>.</w:t>
      </w:r>
    </w:p>
    <w:p w14:paraId="091EBF6A">
      <w:pPr>
        <w:pStyle w:val="6"/>
        <w:ind w:right="132"/>
      </w:pPr>
      <w:r>
        <w:t>Настоящая Политика конфиденциальности персональных данных (далее - Политика конфиденциальности) действует в отношении всей информации, которую ООО «</w:t>
      </w:r>
      <w:r>
        <w:rPr>
          <w:lang w:val="ru-RU"/>
        </w:rPr>
        <w:t>Перфект</w:t>
      </w:r>
      <w:r>
        <w:rPr>
          <w:rFonts w:hint="default"/>
          <w:lang w:val="ru-RU"/>
        </w:rPr>
        <w:t xml:space="preserve"> Тим</w:t>
      </w:r>
      <w:r>
        <w:t xml:space="preserve">» расположенное в сети Интернет по адресу: </w:t>
      </w:r>
      <w:r>
        <w:rPr>
          <w:rFonts w:hint="default"/>
        </w:rPr>
        <w:t>https://тама.com/</w:t>
      </w:r>
      <w:r>
        <w:rPr>
          <w:rFonts w:hint="default"/>
          <w:lang w:val="ru-RU"/>
        </w:rPr>
        <w:t>(</w:t>
      </w:r>
      <w:r>
        <w:t>далее - Сайт), может получить о Пользователе во время использования сайта, программ и продуктов сайта .</w:t>
      </w:r>
    </w:p>
    <w:p w14:paraId="1F63EB3A">
      <w:pPr>
        <w:pStyle w:val="6"/>
        <w:spacing w:before="1"/>
        <w:ind w:right="140"/>
      </w:pPr>
      <w: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6648DBA2">
      <w:pPr>
        <w:pStyle w:val="6"/>
        <w:ind w:left="0" w:firstLine="0"/>
        <w:jc w:val="left"/>
      </w:pPr>
    </w:p>
    <w:p w14:paraId="53FB0E2E">
      <w:pPr>
        <w:pStyle w:val="6"/>
        <w:ind w:left="0" w:firstLine="0"/>
        <w:jc w:val="left"/>
      </w:pPr>
      <w:bookmarkStart w:id="0" w:name="_GoBack"/>
      <w:bookmarkEnd w:id="0"/>
    </w:p>
    <w:p w14:paraId="099AECE1">
      <w:pPr>
        <w:pStyle w:val="6"/>
        <w:spacing w:before="3"/>
        <w:ind w:left="0" w:firstLine="0"/>
        <w:jc w:val="left"/>
      </w:pPr>
    </w:p>
    <w:p w14:paraId="0C4942AE">
      <w:pPr>
        <w:pStyle w:val="2"/>
        <w:numPr>
          <w:ilvl w:val="0"/>
          <w:numId w:val="1"/>
        </w:numPr>
        <w:tabs>
          <w:tab w:val="left" w:pos="4117"/>
        </w:tabs>
        <w:spacing w:before="1" w:after="0" w:line="240" w:lineRule="auto"/>
        <w:ind w:left="4117" w:right="0" w:hanging="359"/>
        <w:jc w:val="left"/>
      </w:pPr>
      <w:r>
        <w:t>Основные</w:t>
      </w:r>
      <w:r>
        <w:rPr>
          <w:spacing w:val="-4"/>
        </w:rPr>
        <w:t xml:space="preserve"> </w:t>
      </w:r>
      <w:r>
        <w:rPr>
          <w:spacing w:val="-2"/>
        </w:rPr>
        <w:t>понятия.</w:t>
      </w:r>
    </w:p>
    <w:p w14:paraId="3AAD258C">
      <w:pPr>
        <w:pStyle w:val="6"/>
        <w:spacing w:before="249"/>
        <w:ind w:right="136" w:firstLine="178"/>
      </w:pPr>
      <w:r>
        <w:t>Администрация Сайта: это уполномоченные сотрудники ООО «</w:t>
      </w:r>
      <w:r>
        <w:rPr>
          <w:lang w:val="ru-RU"/>
        </w:rPr>
        <w:t>Перфект</w:t>
      </w:r>
      <w:r>
        <w:rPr>
          <w:rFonts w:hint="default"/>
          <w:lang w:val="ru-RU"/>
        </w:rPr>
        <w:t xml:space="preserve"> Тим</w:t>
      </w:r>
      <w:r>
        <w:t xml:space="preserve">» </w:t>
      </w:r>
      <w:r>
        <w:rPr>
          <w:spacing w:val="-3"/>
        </w:rPr>
        <w:t xml:space="preserve"> </w:t>
      </w:r>
      <w:r>
        <w:t>или организация на</w:t>
      </w:r>
      <w:r>
        <w:rPr>
          <w:spacing w:val="-2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Сайтом,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действуют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ООО «</w:t>
      </w:r>
      <w:r>
        <w:rPr>
          <w:lang w:val="ru-RU"/>
        </w:rPr>
        <w:t>Перфект</w:t>
      </w:r>
      <w:r>
        <w:rPr>
          <w:rFonts w:hint="default"/>
          <w:lang w:val="ru-RU"/>
        </w:rPr>
        <w:t xml:space="preserve"> Тим</w:t>
      </w:r>
      <w:r>
        <w:t>» 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организуют</w:t>
      </w:r>
      <w:r>
        <w:rPr>
          <w:spacing w:val="-2"/>
        </w:rPr>
        <w:t xml:space="preserve"> </w:t>
      </w:r>
      <w:r>
        <w:t>и (или) осуществляют обработку персональных данных, а также определяют цели обработки</w:t>
      </w:r>
      <w:r>
        <w:rPr>
          <w:spacing w:val="40"/>
        </w:rPr>
        <w:t xml:space="preserve"> </w:t>
      </w:r>
      <w:r>
        <w:t>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BA8489F">
      <w:pPr>
        <w:pStyle w:val="6"/>
        <w:spacing w:before="1"/>
        <w:ind w:right="135" w:firstLine="261"/>
      </w:pPr>
      <w:r>
        <w:t>Сайт: сайт</w:t>
      </w:r>
      <w:r>
        <w:rPr>
          <w:rFonts w:hint="default"/>
        </w:rPr>
        <w:t>https://тама.com/</w:t>
      </w:r>
      <w:r>
        <w:rPr>
          <w:spacing w:val="40"/>
        </w:rPr>
        <w:t xml:space="preserve"> </w:t>
      </w:r>
      <w:r>
        <w:t>который ссылается на настоящую Политику конфиденциальности персональных данных, и через который ООО «</w:t>
      </w:r>
      <w:r>
        <w:rPr>
          <w:lang w:val="ru-RU"/>
        </w:rPr>
        <w:t>Перфект</w:t>
      </w:r>
      <w:r>
        <w:rPr>
          <w:rFonts w:hint="default"/>
          <w:lang w:val="ru-RU"/>
        </w:rPr>
        <w:t xml:space="preserve"> Тим</w:t>
      </w:r>
      <w:r>
        <w:t>»  собирает персональные данные любых лиц, посещающих данный сайт.</w:t>
      </w:r>
    </w:p>
    <w:p w14:paraId="72EDB703">
      <w:pPr>
        <w:pStyle w:val="6"/>
        <w:ind w:right="139" w:firstLine="178"/>
      </w:pPr>
      <w:r>
        <w:t>Пользователь сайта: лицо, которое имеет доступ к Сайту посредством сети Интернет и использует данный Сайт для своих целей (субъект персональных данных).</w:t>
      </w:r>
    </w:p>
    <w:p w14:paraId="68AFA64B">
      <w:pPr>
        <w:pStyle w:val="6"/>
        <w:spacing w:before="3"/>
        <w:ind w:right="137" w:firstLine="178"/>
      </w:pPr>
      <w:r>
        <w:t>Персональные данные: любая информация, которая относится к прямо или косвенно определяемому физическому лицу</w:t>
      </w:r>
      <w:r>
        <w:rPr>
          <w:spacing w:val="80"/>
        </w:rPr>
        <w:t xml:space="preserve"> </w:t>
      </w:r>
      <w:r>
        <w:t>- Пользователю Сайта (субъекту персональных данных).</w:t>
      </w:r>
    </w:p>
    <w:p w14:paraId="552D1105">
      <w:pPr>
        <w:pStyle w:val="6"/>
        <w:spacing w:before="1"/>
        <w:ind w:right="138" w:firstLine="178"/>
      </w:pPr>
      <w:r>
        <w:t>Конфиденциальность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данных:</w:t>
      </w:r>
      <w:r>
        <w:rPr>
          <w:spacing w:val="-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обязательное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Администрацией</w:t>
      </w:r>
      <w:r>
        <w:rPr>
          <w:spacing w:val="-5"/>
        </w:rPr>
        <w:t xml:space="preserve"> </w:t>
      </w:r>
      <w:r>
        <w:t>Сайта требование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 РФ.</w:t>
      </w:r>
    </w:p>
    <w:p w14:paraId="24C23C01">
      <w:pPr>
        <w:pStyle w:val="6"/>
        <w:spacing w:before="1"/>
        <w:ind w:right="143" w:firstLine="178"/>
      </w:pPr>
      <w:r>
        <w:t>Обработка персональных данных: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48F2CA5">
      <w:pPr>
        <w:pStyle w:val="6"/>
        <w:spacing w:before="1"/>
        <w:ind w:right="137" w:firstLine="178"/>
      </w:pPr>
      <w:r>
        <w:t>Обработка персональных данных: с использованием средств автоматизации : обработка персональных данных с помощью средств вычислительной техники.</w:t>
      </w:r>
    </w:p>
    <w:p w14:paraId="6924FEFA">
      <w:pPr>
        <w:pStyle w:val="6"/>
        <w:ind w:right="140" w:firstLine="178"/>
      </w:pPr>
      <w:r>
        <w:t>Предоставление персональных данных: действия, направленные на раскрытие персональных данных определенному лицу или определенному кругу лиц.</w:t>
      </w:r>
    </w:p>
    <w:p w14:paraId="736D5697">
      <w:pPr>
        <w:pStyle w:val="6"/>
        <w:spacing w:before="1"/>
        <w:ind w:right="139" w:firstLine="178"/>
      </w:pPr>
      <w:r>
        <w:t>Блокирование персональных данных: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61823631">
      <w:pPr>
        <w:pStyle w:val="6"/>
        <w:spacing w:after="0"/>
        <w:sectPr>
          <w:footerReference r:id="rId5" w:type="default"/>
          <w:type w:val="continuous"/>
          <w:pgSz w:w="11910" w:h="16840"/>
          <w:pgMar w:top="900" w:right="708" w:bottom="40" w:left="992" w:header="0" w:footer="0" w:gutter="0"/>
          <w:pgNumType w:start="1"/>
          <w:cols w:space="720" w:num="1"/>
        </w:sectPr>
      </w:pPr>
    </w:p>
    <w:p w14:paraId="005B0014">
      <w:pPr>
        <w:pStyle w:val="6"/>
        <w:spacing w:before="69"/>
        <w:ind w:firstLine="178"/>
        <w:jc w:val="left"/>
      </w:pPr>
      <w:r>
        <w:t>Распространение персональных данных: действия, направленные на раскрытие персональных данных неопределенному кругу лиц.</w:t>
      </w:r>
    </w:p>
    <w:p w14:paraId="5F65B0EE">
      <w:pPr>
        <w:pStyle w:val="6"/>
        <w:spacing w:before="1"/>
        <w:ind w:left="318" w:firstLine="0"/>
        <w:jc w:val="left"/>
      </w:pPr>
      <w:r>
        <w:t>IP-адрес: это уникальный сетевой адрес узла в компьютерной сети, котрый построен по протоколу IP. Cookies: это небольшой</w:t>
      </w:r>
      <w:r>
        <w:rPr>
          <w:spacing w:val="-1"/>
        </w:rPr>
        <w:t xml:space="preserve"> </w:t>
      </w:r>
      <w:r>
        <w:t>текстовый</w:t>
      </w:r>
      <w:r>
        <w:rPr>
          <w:spacing w:val="-1"/>
        </w:rPr>
        <w:t xml:space="preserve"> </w:t>
      </w:r>
      <w:r>
        <w:t>файл,</w:t>
      </w:r>
      <w:r>
        <w:rPr>
          <w:spacing w:val="-1"/>
        </w:rPr>
        <w:t xml:space="preserve"> </w:t>
      </w:r>
      <w:r>
        <w:t>который веб-сервер размещает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жестком диске</w:t>
      </w:r>
      <w:r>
        <w:rPr>
          <w:spacing w:val="-1"/>
        </w:rPr>
        <w:t xml:space="preserve"> </w:t>
      </w:r>
      <w:r>
        <w:t>компьютера</w:t>
      </w:r>
    </w:p>
    <w:p w14:paraId="202C3B46">
      <w:pPr>
        <w:pStyle w:val="6"/>
        <w:spacing w:line="251" w:lineRule="exact"/>
        <w:ind w:firstLine="0"/>
        <w:jc w:val="left"/>
      </w:pPr>
      <w:r>
        <w:rPr>
          <w:spacing w:val="-2"/>
        </w:rPr>
        <w:t>Пользователя.</w:t>
      </w:r>
    </w:p>
    <w:p w14:paraId="5541F178">
      <w:pPr>
        <w:spacing w:before="1"/>
        <w:ind w:left="140" w:right="0" w:firstLine="0"/>
        <w:jc w:val="left"/>
        <w:rPr>
          <w:sz w:val="22"/>
        </w:rPr>
      </w:pPr>
      <w:r>
        <w:rPr>
          <w:spacing w:val="-10"/>
          <w:sz w:val="22"/>
        </w:rPr>
        <w:t>.</w:t>
      </w:r>
    </w:p>
    <w:p w14:paraId="457666D6">
      <w:pPr>
        <w:pStyle w:val="2"/>
        <w:numPr>
          <w:ilvl w:val="0"/>
          <w:numId w:val="1"/>
        </w:numPr>
        <w:tabs>
          <w:tab w:val="left" w:pos="4511"/>
        </w:tabs>
        <w:spacing w:before="4" w:after="0" w:line="240" w:lineRule="auto"/>
        <w:ind w:left="4511" w:right="0" w:hanging="359"/>
        <w:jc w:val="left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положения.</w:t>
      </w:r>
    </w:p>
    <w:p w14:paraId="191AA876">
      <w:pPr>
        <w:pStyle w:val="8"/>
        <w:numPr>
          <w:ilvl w:val="1"/>
          <w:numId w:val="1"/>
        </w:numPr>
        <w:tabs>
          <w:tab w:val="left" w:pos="1067"/>
        </w:tabs>
        <w:spacing w:before="248" w:after="0" w:line="252" w:lineRule="exact"/>
        <w:ind w:left="1067" w:right="0" w:hanging="386"/>
        <w:jc w:val="both"/>
        <w:rPr>
          <w:sz w:val="22"/>
        </w:rPr>
      </w:pPr>
      <w:r>
        <w:rPr>
          <w:sz w:val="22"/>
        </w:rPr>
        <w:t>В</w:t>
      </w:r>
      <w:r>
        <w:rPr>
          <w:spacing w:val="-7"/>
          <w:sz w:val="22"/>
        </w:rPr>
        <w:t xml:space="preserve"> </w:t>
      </w:r>
      <w:r>
        <w:rPr>
          <w:sz w:val="22"/>
        </w:rPr>
        <w:t>рамках</w:t>
      </w:r>
      <w:r>
        <w:rPr>
          <w:spacing w:val="-5"/>
          <w:sz w:val="22"/>
        </w:rPr>
        <w:t xml:space="preserve"> </w:t>
      </w:r>
      <w:r>
        <w:rPr>
          <w:sz w:val="22"/>
        </w:rPr>
        <w:t>настоящей</w:t>
      </w:r>
      <w:r>
        <w:rPr>
          <w:spacing w:val="-8"/>
          <w:sz w:val="22"/>
        </w:rPr>
        <w:t xml:space="preserve"> </w:t>
      </w:r>
      <w:r>
        <w:rPr>
          <w:sz w:val="22"/>
        </w:rPr>
        <w:t>Политики</w:t>
      </w:r>
      <w:r>
        <w:rPr>
          <w:spacing w:val="-5"/>
          <w:sz w:val="22"/>
        </w:rPr>
        <w:t xml:space="preserve"> </w:t>
      </w:r>
      <w:r>
        <w:rPr>
          <w:sz w:val="22"/>
        </w:rPr>
        <w:t>под</w:t>
      </w:r>
      <w:r>
        <w:rPr>
          <w:spacing w:val="-6"/>
          <w:sz w:val="22"/>
        </w:rPr>
        <w:t xml:space="preserve"> </w:t>
      </w:r>
      <w:r>
        <w:rPr>
          <w:sz w:val="22"/>
        </w:rPr>
        <w:t>персональной</w:t>
      </w:r>
      <w:r>
        <w:rPr>
          <w:spacing w:val="-6"/>
          <w:sz w:val="22"/>
        </w:rPr>
        <w:t xml:space="preserve"> </w:t>
      </w:r>
      <w:r>
        <w:rPr>
          <w:sz w:val="22"/>
        </w:rPr>
        <w:t>информацией</w:t>
      </w:r>
      <w:r>
        <w:rPr>
          <w:spacing w:val="-6"/>
          <w:sz w:val="22"/>
        </w:rPr>
        <w:t xml:space="preserve"> </w:t>
      </w:r>
      <w:r>
        <w:rPr>
          <w:sz w:val="22"/>
        </w:rPr>
        <w:t>Пользователя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понимаются:</w:t>
      </w:r>
    </w:p>
    <w:p w14:paraId="3CDB4F3F">
      <w:pPr>
        <w:pStyle w:val="8"/>
        <w:numPr>
          <w:ilvl w:val="2"/>
          <w:numId w:val="1"/>
        </w:numPr>
        <w:tabs>
          <w:tab w:val="left" w:pos="1238"/>
        </w:tabs>
        <w:spacing w:before="0" w:after="0" w:line="240" w:lineRule="auto"/>
        <w:ind w:left="140" w:right="139" w:firstLine="540"/>
        <w:jc w:val="both"/>
        <w:rPr>
          <w:sz w:val="22"/>
        </w:rPr>
      </w:pPr>
      <w:r>
        <w:rPr>
          <w:sz w:val="22"/>
        </w:rPr>
        <w:t xml:space="preserve">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</w:t>
      </w:r>
      <w:r>
        <w:rPr>
          <w:spacing w:val="-2"/>
          <w:sz w:val="22"/>
        </w:rPr>
        <w:t>образом.</w:t>
      </w:r>
    </w:p>
    <w:p w14:paraId="627DB72D">
      <w:pPr>
        <w:pStyle w:val="8"/>
        <w:numPr>
          <w:ilvl w:val="2"/>
          <w:numId w:val="1"/>
        </w:numPr>
        <w:tabs>
          <w:tab w:val="left" w:pos="1245"/>
        </w:tabs>
        <w:spacing w:before="2" w:after="0" w:line="240" w:lineRule="auto"/>
        <w:ind w:left="140" w:right="135" w:firstLine="540"/>
        <w:jc w:val="both"/>
        <w:rPr>
          <w:sz w:val="22"/>
        </w:rPr>
      </w:pPr>
      <w:r>
        <w:rPr>
          <w:sz w:val="22"/>
        </w:rPr>
        <w:t>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653C00EE">
      <w:pPr>
        <w:pStyle w:val="8"/>
        <w:numPr>
          <w:ilvl w:val="2"/>
          <w:numId w:val="1"/>
        </w:numPr>
        <w:tabs>
          <w:tab w:val="left" w:pos="1249"/>
        </w:tabs>
        <w:spacing w:before="1" w:after="0" w:line="240" w:lineRule="auto"/>
        <w:ind w:left="140" w:right="135" w:firstLine="540"/>
        <w:jc w:val="both"/>
      </w:pPr>
      <w:r>
        <w:rPr>
          <w:sz w:val="22"/>
        </w:rPr>
        <w:t xml:space="preserve">Настоящая Политика конфиденциальности применяется только к </w:t>
      </w:r>
      <w:r>
        <w:rPr>
          <w:sz w:val="22"/>
          <w:u w:val="single"/>
        </w:rPr>
        <w:t>Сайту</w:t>
      </w:r>
      <w:r>
        <w:rPr>
          <w:rFonts w:hint="default"/>
          <w:sz w:val="22"/>
          <w:u w:val="single"/>
          <w:lang w:val="ru-RU"/>
        </w:rPr>
        <w:t xml:space="preserve"> https://тама.com/</w:t>
      </w:r>
      <w:r>
        <w:rPr>
          <w:sz w:val="22"/>
        </w:rPr>
        <w:t xml:space="preserve">Сайт </w:t>
      </w:r>
      <w:r>
        <w:rPr>
          <w:rFonts w:hint="default"/>
          <w:sz w:val="22"/>
        </w:rPr>
        <w:t>https://тама.com/</w:t>
      </w:r>
      <w:r>
        <w:rPr>
          <w:sz w:val="22"/>
        </w:rPr>
        <w:t xml:space="preserve"> не контролирует и не несет ответственности за сайты третьих лиц, на которые Пользователь может перейти по ссылкам, доступным на Сайте</w:t>
      </w:r>
      <w:r>
        <w:rPr>
          <w:rFonts w:hint="default"/>
          <w:sz w:val="22"/>
        </w:rPr>
        <w:t>https://тама.com/</w:t>
      </w:r>
      <w:r>
        <w:rPr>
          <w:rFonts w:hint="default"/>
          <w:sz w:val="22"/>
          <w:lang w:val="ru-RU"/>
        </w:rPr>
        <w:t>.</w:t>
      </w:r>
    </w:p>
    <w:p w14:paraId="71EA3220">
      <w:pPr>
        <w:pStyle w:val="2"/>
        <w:numPr>
          <w:ilvl w:val="0"/>
          <w:numId w:val="1"/>
        </w:numPr>
        <w:tabs>
          <w:tab w:val="left" w:pos="2989"/>
        </w:tabs>
        <w:spacing w:before="0" w:after="0" w:line="240" w:lineRule="auto"/>
        <w:ind w:left="2989" w:right="0" w:hanging="220"/>
        <w:jc w:val="left"/>
      </w:pPr>
      <w:r>
        <w:t>Цели</w:t>
      </w:r>
      <w:r>
        <w:rPr>
          <w:spacing w:val="-7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персональной</w:t>
      </w:r>
      <w:r>
        <w:rPr>
          <w:spacing w:val="-5"/>
        </w:rPr>
        <w:t xml:space="preserve"> </w:t>
      </w:r>
      <w:r>
        <w:rPr>
          <w:spacing w:val="-2"/>
        </w:rPr>
        <w:t>информации.</w:t>
      </w:r>
    </w:p>
    <w:p w14:paraId="7ADF1DDB">
      <w:pPr>
        <w:pStyle w:val="8"/>
        <w:numPr>
          <w:ilvl w:val="1"/>
          <w:numId w:val="1"/>
        </w:numPr>
        <w:tabs>
          <w:tab w:val="left" w:pos="1133"/>
        </w:tabs>
        <w:spacing w:before="248" w:after="0" w:line="240" w:lineRule="auto"/>
        <w:ind w:left="140" w:right="140" w:firstLine="540"/>
        <w:jc w:val="both"/>
        <w:rPr>
          <w:sz w:val="22"/>
        </w:rPr>
      </w:pPr>
      <w:r>
        <w:rPr>
          <w:sz w:val="22"/>
        </w:rPr>
        <w:t>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5CEB0621">
      <w:pPr>
        <w:pStyle w:val="6"/>
        <w:spacing w:before="2"/>
        <w:ind w:right="141"/>
      </w:pPr>
      <w:r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14:paraId="4B9B0DBE">
      <w:pPr>
        <w:pStyle w:val="6"/>
        <w:ind w:right="138"/>
        <w:rPr>
          <w:rFonts w:hint="default"/>
          <w:lang w:val="ru-RU"/>
        </w:rPr>
      </w:pPr>
      <w:r>
        <w:t xml:space="preserve">Уведомление об отзыве согласия на обработку персональных данных направляется на адрес электронной почты: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"mailto:infotama.com@mail.ru" </w:instrText>
      </w:r>
      <w:r>
        <w:rPr>
          <w:rFonts w:hint="default"/>
          <w:lang w:val="en-US"/>
        </w:rPr>
        <w:fldChar w:fldCharType="separate"/>
      </w:r>
      <w:r>
        <w:rPr>
          <w:rStyle w:val="5"/>
          <w:rFonts w:hint="default"/>
          <w:lang w:val="en-US"/>
        </w:rPr>
        <w:t>infotama.com@mail.ru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en-US"/>
        </w:rPr>
        <w:t xml:space="preserve"> </w:t>
      </w:r>
      <w:r>
        <w:t xml:space="preserve">а также путем письменного обращения по юридическому адресу: </w:t>
      </w:r>
      <w:r>
        <w:rPr>
          <w:lang w:val="ru-RU"/>
        </w:rPr>
        <w:t>компании</w:t>
      </w:r>
      <w:r>
        <w:rPr>
          <w:rFonts w:hint="default"/>
          <w:lang w:val="ru-RU"/>
        </w:rPr>
        <w:t xml:space="preserve"> ООО Перфект Тим.</w:t>
      </w:r>
    </w:p>
    <w:p w14:paraId="6E7CC6F4">
      <w:pPr>
        <w:pStyle w:val="8"/>
        <w:numPr>
          <w:ilvl w:val="1"/>
          <w:numId w:val="1"/>
        </w:numPr>
        <w:tabs>
          <w:tab w:val="left" w:pos="1067"/>
        </w:tabs>
        <w:spacing w:before="0" w:after="0" w:line="250" w:lineRule="exact"/>
        <w:ind w:left="1067" w:right="0" w:hanging="386"/>
        <w:jc w:val="left"/>
        <w:rPr>
          <w:sz w:val="22"/>
        </w:rPr>
      </w:pPr>
      <w:r>
        <w:rPr>
          <w:sz w:val="22"/>
        </w:rPr>
        <w:t>Персональную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</w:t>
      </w:r>
      <w:r>
        <w:rPr>
          <w:spacing w:val="-3"/>
          <w:sz w:val="22"/>
        </w:rPr>
        <w:t xml:space="preserve"> </w:t>
      </w:r>
      <w:r>
        <w:rPr>
          <w:sz w:val="22"/>
        </w:rPr>
        <w:t>Пользователя</w:t>
      </w:r>
      <w:r>
        <w:rPr>
          <w:spacing w:val="-3"/>
          <w:sz w:val="22"/>
        </w:rPr>
        <w:t xml:space="preserve"> </w:t>
      </w:r>
      <w:r>
        <w:rPr>
          <w:sz w:val="22"/>
        </w:rPr>
        <w:t>Сайт</w:t>
      </w:r>
      <w:r>
        <w:rPr>
          <w:spacing w:val="-3"/>
          <w:sz w:val="22"/>
        </w:rPr>
        <w:t xml:space="preserve"> </w:t>
      </w:r>
      <w:r>
        <w:rPr>
          <w:sz w:val="22"/>
        </w:rPr>
        <w:t>обрабатывает</w:t>
      </w:r>
      <w:r>
        <w:rPr>
          <w:spacing w:val="-3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следующих</w:t>
      </w:r>
      <w:r>
        <w:rPr>
          <w:spacing w:val="-2"/>
          <w:sz w:val="22"/>
        </w:rPr>
        <w:t xml:space="preserve"> целях:</w:t>
      </w:r>
    </w:p>
    <w:p w14:paraId="438A9C06">
      <w:pPr>
        <w:pStyle w:val="8"/>
        <w:numPr>
          <w:ilvl w:val="2"/>
          <w:numId w:val="1"/>
        </w:numPr>
        <w:tabs>
          <w:tab w:val="left" w:pos="1232"/>
        </w:tabs>
        <w:spacing w:before="0" w:after="0" w:line="240" w:lineRule="auto"/>
        <w:ind w:left="1232" w:right="0" w:hanging="551"/>
        <w:jc w:val="left"/>
        <w:rPr>
          <w:sz w:val="22"/>
        </w:rPr>
      </w:pPr>
      <w:r>
        <w:rPr>
          <w:sz w:val="22"/>
        </w:rPr>
        <w:t>Идентификации</w:t>
      </w:r>
      <w:r>
        <w:rPr>
          <w:spacing w:val="-2"/>
          <w:sz w:val="22"/>
        </w:rPr>
        <w:t xml:space="preserve"> </w:t>
      </w:r>
      <w:r>
        <w:rPr>
          <w:sz w:val="22"/>
        </w:rPr>
        <w:t>Пользователя,</w:t>
      </w:r>
      <w:r>
        <w:rPr>
          <w:spacing w:val="-2"/>
          <w:sz w:val="22"/>
        </w:rPr>
        <w:t xml:space="preserve"> </w:t>
      </w:r>
      <w:r>
        <w:rPr>
          <w:sz w:val="22"/>
        </w:rPr>
        <w:t>зарегистрированного</w:t>
      </w:r>
      <w:r>
        <w:rPr>
          <w:spacing w:val="-2"/>
          <w:sz w:val="22"/>
        </w:rPr>
        <w:t xml:space="preserve"> </w:t>
      </w:r>
      <w:r>
        <w:rPr>
          <w:sz w:val="22"/>
        </w:rPr>
        <w:t>на</w:t>
      </w:r>
      <w:r>
        <w:rPr>
          <w:spacing w:val="-2"/>
          <w:sz w:val="22"/>
        </w:rPr>
        <w:t xml:space="preserve"> </w:t>
      </w:r>
      <w:r>
        <w:rPr>
          <w:sz w:val="22"/>
        </w:rPr>
        <w:t>Сайте,</w:t>
      </w:r>
      <w:r>
        <w:rPr>
          <w:spacing w:val="-2"/>
          <w:sz w:val="22"/>
        </w:rPr>
        <w:t xml:space="preserve"> </w:t>
      </w:r>
      <w:r>
        <w:rPr>
          <w:sz w:val="22"/>
        </w:rPr>
        <w:t>для</w:t>
      </w:r>
      <w:r>
        <w:rPr>
          <w:spacing w:val="-2"/>
          <w:sz w:val="22"/>
        </w:rPr>
        <w:t xml:space="preserve"> </w:t>
      </w:r>
      <w:r>
        <w:rPr>
          <w:rFonts w:hint="default"/>
          <w:spacing w:val="-2"/>
          <w:sz w:val="22"/>
        </w:rPr>
        <w:t>https://тама.com/</w:t>
      </w:r>
      <w:r>
        <w:rPr>
          <w:spacing w:val="-2"/>
          <w:sz w:val="22"/>
        </w:rPr>
        <w:t>.</w:t>
      </w:r>
    </w:p>
    <w:p w14:paraId="779BE15C">
      <w:pPr>
        <w:pStyle w:val="8"/>
        <w:numPr>
          <w:ilvl w:val="2"/>
          <w:numId w:val="1"/>
        </w:numPr>
        <w:tabs>
          <w:tab w:val="left" w:pos="1232"/>
        </w:tabs>
        <w:spacing w:before="0" w:after="0" w:line="240" w:lineRule="auto"/>
        <w:ind w:left="1232" w:right="0" w:hanging="551"/>
        <w:jc w:val="left"/>
        <w:rPr>
          <w:sz w:val="22"/>
        </w:rPr>
      </w:pPr>
      <w:r>
        <w:rPr>
          <w:sz w:val="22"/>
        </w:rPr>
        <w:t>Предоставления</w:t>
      </w:r>
      <w:r>
        <w:rPr>
          <w:spacing w:val="-10"/>
          <w:sz w:val="22"/>
        </w:rPr>
        <w:t xml:space="preserve"> </w:t>
      </w:r>
      <w:r>
        <w:rPr>
          <w:sz w:val="22"/>
        </w:rPr>
        <w:t>Пользователю</w:t>
      </w:r>
      <w:r>
        <w:rPr>
          <w:spacing w:val="-9"/>
          <w:sz w:val="22"/>
        </w:rPr>
        <w:t xml:space="preserve"> </w:t>
      </w:r>
      <w:r>
        <w:rPr>
          <w:sz w:val="22"/>
        </w:rPr>
        <w:t>доступа</w:t>
      </w:r>
      <w:r>
        <w:rPr>
          <w:spacing w:val="-8"/>
          <w:sz w:val="22"/>
        </w:rPr>
        <w:t xml:space="preserve"> </w:t>
      </w:r>
      <w:r>
        <w:rPr>
          <w:sz w:val="22"/>
        </w:rPr>
        <w:t>к</w:t>
      </w:r>
      <w:r>
        <w:rPr>
          <w:spacing w:val="-8"/>
          <w:sz w:val="22"/>
        </w:rPr>
        <w:t xml:space="preserve"> </w:t>
      </w:r>
      <w:r>
        <w:rPr>
          <w:sz w:val="22"/>
        </w:rPr>
        <w:t>персонализированным</w:t>
      </w:r>
      <w:r>
        <w:rPr>
          <w:spacing w:val="-10"/>
          <w:sz w:val="22"/>
        </w:rPr>
        <w:t xml:space="preserve"> </w:t>
      </w:r>
      <w:r>
        <w:rPr>
          <w:sz w:val="22"/>
        </w:rPr>
        <w:t>ресурсам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Сайта.</w:t>
      </w:r>
    </w:p>
    <w:p w14:paraId="2E3598ED">
      <w:pPr>
        <w:pStyle w:val="8"/>
        <w:numPr>
          <w:ilvl w:val="2"/>
          <w:numId w:val="1"/>
        </w:numPr>
        <w:tabs>
          <w:tab w:val="left" w:pos="1343"/>
        </w:tabs>
        <w:spacing w:before="0" w:after="0" w:line="240" w:lineRule="auto"/>
        <w:ind w:left="140" w:right="135" w:firstLine="540"/>
        <w:jc w:val="both"/>
        <w:rPr>
          <w:sz w:val="22"/>
        </w:rPr>
      </w:pPr>
      <w:r>
        <w:rPr>
          <w:sz w:val="22"/>
        </w:rPr>
        <w:t xml:space="preserve">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</w:t>
      </w:r>
      <w:r>
        <w:rPr>
          <w:spacing w:val="-2"/>
          <w:sz w:val="22"/>
        </w:rPr>
        <w:t>Пользователя.</w:t>
      </w:r>
    </w:p>
    <w:p w14:paraId="483E577F">
      <w:pPr>
        <w:pStyle w:val="8"/>
        <w:numPr>
          <w:ilvl w:val="2"/>
          <w:numId w:val="1"/>
        </w:numPr>
        <w:tabs>
          <w:tab w:val="left" w:pos="1446"/>
        </w:tabs>
        <w:spacing w:before="0" w:after="0" w:line="240" w:lineRule="auto"/>
        <w:ind w:left="140" w:right="138" w:firstLine="540"/>
        <w:jc w:val="both"/>
        <w:rPr>
          <w:sz w:val="22"/>
        </w:rPr>
      </w:pPr>
      <w:r>
        <w:rPr>
          <w:sz w:val="22"/>
        </w:rPr>
        <w:t>Определения места нахождения Пользователя для обеспечения безопасности, предотвращения мошенничества.</w:t>
      </w:r>
    </w:p>
    <w:p w14:paraId="302D51E7">
      <w:pPr>
        <w:pStyle w:val="8"/>
        <w:numPr>
          <w:ilvl w:val="2"/>
          <w:numId w:val="1"/>
        </w:numPr>
        <w:tabs>
          <w:tab w:val="left" w:pos="1370"/>
        </w:tabs>
        <w:spacing w:before="0" w:after="0" w:line="240" w:lineRule="auto"/>
        <w:ind w:left="140" w:right="139" w:firstLine="540"/>
        <w:jc w:val="both"/>
        <w:rPr>
          <w:sz w:val="22"/>
        </w:rPr>
      </w:pPr>
      <w:r>
        <w:rPr>
          <w:sz w:val="22"/>
        </w:rPr>
        <w:t xml:space="preserve">Подтверждения достоверности и полноты персональных данных, предоставленных </w:t>
      </w:r>
      <w:r>
        <w:rPr>
          <w:spacing w:val="-2"/>
          <w:sz w:val="22"/>
        </w:rPr>
        <w:t>Пользователем.</w:t>
      </w:r>
    </w:p>
    <w:p w14:paraId="30BF4A40">
      <w:pPr>
        <w:pStyle w:val="8"/>
        <w:numPr>
          <w:ilvl w:val="2"/>
          <w:numId w:val="1"/>
        </w:numPr>
        <w:tabs>
          <w:tab w:val="left" w:pos="1291"/>
        </w:tabs>
        <w:spacing w:before="0" w:after="0" w:line="240" w:lineRule="auto"/>
        <w:ind w:left="140" w:right="138" w:firstLine="540"/>
        <w:jc w:val="both"/>
        <w:rPr>
          <w:sz w:val="22"/>
        </w:rPr>
      </w:pPr>
      <w:r>
        <w:rPr>
          <w:sz w:val="22"/>
        </w:rPr>
        <w:t>Создания учетной записи для совершения покупок, если Пользователь дал согласие на создание учетной записи.</w:t>
      </w:r>
    </w:p>
    <w:p w14:paraId="128C53B2">
      <w:pPr>
        <w:pStyle w:val="8"/>
        <w:numPr>
          <w:ilvl w:val="2"/>
          <w:numId w:val="1"/>
        </w:numPr>
        <w:tabs>
          <w:tab w:val="left" w:pos="1232"/>
        </w:tabs>
        <w:spacing w:before="0" w:after="0" w:line="252" w:lineRule="exact"/>
        <w:ind w:left="1232" w:right="0" w:hanging="551"/>
        <w:jc w:val="both"/>
        <w:rPr>
          <w:sz w:val="22"/>
        </w:rPr>
      </w:pPr>
      <w:r>
        <w:rPr>
          <w:sz w:val="22"/>
        </w:rPr>
        <w:t>Уведомления</w:t>
      </w:r>
      <w:r>
        <w:rPr>
          <w:spacing w:val="-7"/>
          <w:sz w:val="22"/>
        </w:rPr>
        <w:t xml:space="preserve"> </w:t>
      </w:r>
      <w:r>
        <w:rPr>
          <w:sz w:val="22"/>
        </w:rPr>
        <w:t>Пользователя</w:t>
      </w:r>
      <w:r>
        <w:rPr>
          <w:spacing w:val="-4"/>
          <w:sz w:val="22"/>
        </w:rPr>
        <w:t xml:space="preserve"> </w:t>
      </w:r>
      <w:r>
        <w:rPr>
          <w:sz w:val="22"/>
        </w:rPr>
        <w:t>Сайта</w:t>
      </w:r>
      <w:r>
        <w:rPr>
          <w:spacing w:val="-5"/>
          <w:sz w:val="22"/>
        </w:rPr>
        <w:t xml:space="preserve"> </w:t>
      </w:r>
      <w:r>
        <w:rPr>
          <w:sz w:val="22"/>
        </w:rPr>
        <w:t>о</w:t>
      </w:r>
      <w:r>
        <w:rPr>
          <w:spacing w:val="-6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за</w:t>
      </w:r>
      <w:r>
        <w:rPr>
          <w:spacing w:val="-2"/>
          <w:sz w:val="22"/>
          <w:lang w:val="ru-RU"/>
        </w:rPr>
        <w:t>проса</w:t>
      </w:r>
      <w:r>
        <w:rPr>
          <w:spacing w:val="-2"/>
          <w:sz w:val="22"/>
        </w:rPr>
        <w:t>.</w:t>
      </w:r>
    </w:p>
    <w:p w14:paraId="066F9EE2">
      <w:pPr>
        <w:pStyle w:val="8"/>
        <w:numPr>
          <w:ilvl w:val="2"/>
          <w:numId w:val="1"/>
        </w:numPr>
        <w:tabs>
          <w:tab w:val="left" w:pos="1302"/>
        </w:tabs>
        <w:spacing w:before="0" w:after="0" w:line="240" w:lineRule="auto"/>
        <w:ind w:left="140" w:right="139" w:firstLine="540"/>
        <w:jc w:val="both"/>
        <w:rPr>
          <w:sz w:val="22"/>
        </w:rPr>
      </w:pPr>
      <w:r>
        <w:rPr>
          <w:sz w:val="22"/>
        </w:rPr>
        <w:t>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09A2CE5E">
      <w:pPr>
        <w:pStyle w:val="8"/>
        <w:numPr>
          <w:ilvl w:val="2"/>
          <w:numId w:val="1"/>
        </w:numPr>
        <w:tabs>
          <w:tab w:val="left" w:pos="1232"/>
        </w:tabs>
        <w:spacing w:before="0" w:after="0" w:line="240" w:lineRule="auto"/>
        <w:ind w:left="1232" w:right="0" w:hanging="551"/>
        <w:jc w:val="both"/>
        <w:rPr>
          <w:sz w:val="22"/>
        </w:rPr>
      </w:pPr>
      <w:r>
        <w:rPr>
          <w:sz w:val="22"/>
        </w:rPr>
        <w:t>Осуществления</w:t>
      </w:r>
      <w:r>
        <w:rPr>
          <w:spacing w:val="-11"/>
          <w:sz w:val="22"/>
        </w:rPr>
        <w:t xml:space="preserve"> </w:t>
      </w:r>
      <w:r>
        <w:rPr>
          <w:sz w:val="22"/>
        </w:rPr>
        <w:t>рекламной</w:t>
      </w:r>
      <w:r>
        <w:rPr>
          <w:spacing w:val="-7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-10"/>
          <w:sz w:val="22"/>
        </w:rPr>
        <w:t xml:space="preserve"> </w:t>
      </w:r>
      <w:r>
        <w:rPr>
          <w:sz w:val="22"/>
        </w:rPr>
        <w:t>с</w:t>
      </w:r>
      <w:r>
        <w:rPr>
          <w:spacing w:val="-6"/>
          <w:sz w:val="22"/>
        </w:rPr>
        <w:t xml:space="preserve"> </w:t>
      </w:r>
      <w:r>
        <w:rPr>
          <w:sz w:val="22"/>
        </w:rPr>
        <w:t>согласия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Пользователя.</w:t>
      </w:r>
    </w:p>
    <w:p w14:paraId="1CBD0265">
      <w:pPr>
        <w:pStyle w:val="6"/>
        <w:spacing w:before="5"/>
        <w:ind w:left="0" w:firstLine="0"/>
        <w:jc w:val="left"/>
      </w:pPr>
    </w:p>
    <w:p w14:paraId="6689A62C">
      <w:pPr>
        <w:pStyle w:val="2"/>
        <w:numPr>
          <w:ilvl w:val="0"/>
          <w:numId w:val="1"/>
        </w:numPr>
        <w:tabs>
          <w:tab w:val="left" w:pos="2271"/>
        </w:tabs>
        <w:spacing w:before="0" w:after="0" w:line="240" w:lineRule="auto"/>
        <w:ind w:left="2271" w:right="0" w:hanging="220"/>
        <w:jc w:val="left"/>
      </w:pPr>
      <w:r>
        <w:t>Условия</w:t>
      </w:r>
      <w:r>
        <w:rPr>
          <w:spacing w:val="-7"/>
        </w:rPr>
        <w:t xml:space="preserve"> </w:t>
      </w:r>
      <w:r>
        <w:t>передачи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персональной</w:t>
      </w:r>
      <w:r>
        <w:rPr>
          <w:spacing w:val="-7"/>
        </w:rPr>
        <w:t xml:space="preserve"> </w:t>
      </w:r>
      <w:r>
        <w:rPr>
          <w:spacing w:val="-2"/>
        </w:rPr>
        <w:t>информации</w:t>
      </w:r>
    </w:p>
    <w:p w14:paraId="13539960">
      <w:pPr>
        <w:pStyle w:val="8"/>
        <w:numPr>
          <w:ilvl w:val="1"/>
          <w:numId w:val="1"/>
        </w:numPr>
        <w:tabs>
          <w:tab w:val="left" w:pos="1152"/>
        </w:tabs>
        <w:spacing w:before="249" w:after="0" w:line="240" w:lineRule="auto"/>
        <w:ind w:left="140" w:right="144" w:firstLine="540"/>
        <w:jc w:val="both"/>
        <w:rPr>
          <w:sz w:val="22"/>
        </w:rPr>
      </w:pPr>
      <w:r>
        <w:rPr>
          <w:sz w:val="22"/>
        </w:rPr>
        <w:t>Сайт хранит персональную информацию Пользователей в соответствии с внутренними регламентами конкретных сервисов.</w:t>
      </w:r>
    </w:p>
    <w:p w14:paraId="20121948">
      <w:pPr>
        <w:pStyle w:val="8"/>
        <w:spacing w:after="0" w:line="240" w:lineRule="auto"/>
        <w:jc w:val="both"/>
        <w:rPr>
          <w:sz w:val="22"/>
        </w:rPr>
        <w:sectPr>
          <w:pgSz w:w="11910" w:h="16840"/>
          <w:pgMar w:top="900" w:right="708" w:bottom="40" w:left="992" w:header="0" w:footer="0" w:gutter="0"/>
          <w:cols w:space="720" w:num="1"/>
        </w:sectPr>
      </w:pPr>
    </w:p>
    <w:p w14:paraId="121496E3">
      <w:pPr>
        <w:pStyle w:val="8"/>
        <w:numPr>
          <w:ilvl w:val="1"/>
          <w:numId w:val="1"/>
        </w:numPr>
        <w:tabs>
          <w:tab w:val="left" w:pos="1099"/>
        </w:tabs>
        <w:spacing w:before="69" w:after="0" w:line="240" w:lineRule="auto"/>
        <w:ind w:left="140" w:right="140" w:firstLine="540"/>
        <w:jc w:val="both"/>
        <w:rPr>
          <w:sz w:val="22"/>
        </w:rPr>
      </w:pPr>
      <w:r>
        <w:rPr>
          <w:sz w:val="22"/>
        </w:rPr>
        <w:t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44078E17">
      <w:pPr>
        <w:pStyle w:val="8"/>
        <w:numPr>
          <w:ilvl w:val="1"/>
          <w:numId w:val="1"/>
        </w:numPr>
        <w:tabs>
          <w:tab w:val="left" w:pos="1085"/>
        </w:tabs>
        <w:spacing w:before="0" w:after="0" w:line="240" w:lineRule="auto"/>
        <w:ind w:left="140" w:right="136" w:firstLine="540"/>
        <w:jc w:val="both"/>
        <w:rPr>
          <w:sz w:val="22"/>
        </w:rPr>
      </w:pPr>
      <w:r>
        <w:rPr>
          <w:sz w:val="22"/>
        </w:rPr>
        <w:t xml:space="preserve">Сайт вправе передать персональную информацию Пользователя третьим лицам в следующих </w:t>
      </w:r>
      <w:r>
        <w:rPr>
          <w:spacing w:val="-2"/>
          <w:sz w:val="22"/>
        </w:rPr>
        <w:t>случаях:</w:t>
      </w:r>
    </w:p>
    <w:p w14:paraId="2B459242">
      <w:pPr>
        <w:pStyle w:val="8"/>
        <w:numPr>
          <w:ilvl w:val="2"/>
          <w:numId w:val="1"/>
        </w:numPr>
        <w:tabs>
          <w:tab w:val="left" w:pos="1232"/>
        </w:tabs>
        <w:spacing w:before="0" w:after="0" w:line="240" w:lineRule="auto"/>
        <w:ind w:left="1232" w:right="0" w:hanging="551"/>
        <w:jc w:val="both"/>
        <w:rPr>
          <w:sz w:val="22"/>
        </w:rPr>
      </w:pPr>
      <w:r>
        <w:rPr>
          <w:sz w:val="22"/>
        </w:rPr>
        <w:t>Пользователь</w:t>
      </w:r>
      <w:r>
        <w:rPr>
          <w:spacing w:val="-6"/>
          <w:sz w:val="22"/>
        </w:rPr>
        <w:t xml:space="preserve"> </w:t>
      </w:r>
      <w:r>
        <w:rPr>
          <w:sz w:val="22"/>
        </w:rPr>
        <w:t>выразил</w:t>
      </w:r>
      <w:r>
        <w:rPr>
          <w:spacing w:val="-6"/>
          <w:sz w:val="22"/>
        </w:rPr>
        <w:t xml:space="preserve"> </w:t>
      </w:r>
      <w:r>
        <w:rPr>
          <w:sz w:val="22"/>
        </w:rPr>
        <w:t>согласие</w:t>
      </w:r>
      <w:r>
        <w:rPr>
          <w:spacing w:val="-6"/>
          <w:sz w:val="22"/>
        </w:rPr>
        <w:t xml:space="preserve"> </w:t>
      </w:r>
      <w:r>
        <w:rPr>
          <w:sz w:val="22"/>
        </w:rPr>
        <w:t>на</w:t>
      </w:r>
      <w:r>
        <w:rPr>
          <w:spacing w:val="-6"/>
          <w:sz w:val="22"/>
        </w:rPr>
        <w:t xml:space="preserve"> </w:t>
      </w:r>
      <w:r>
        <w:rPr>
          <w:sz w:val="22"/>
        </w:rPr>
        <w:t>такие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действия.</w:t>
      </w:r>
    </w:p>
    <w:p w14:paraId="5BCCD1CF">
      <w:pPr>
        <w:pStyle w:val="8"/>
        <w:numPr>
          <w:ilvl w:val="2"/>
          <w:numId w:val="1"/>
        </w:numPr>
        <w:tabs>
          <w:tab w:val="left" w:pos="1271"/>
        </w:tabs>
        <w:spacing w:before="0" w:after="0" w:line="240" w:lineRule="auto"/>
        <w:ind w:left="140" w:right="139" w:firstLine="540"/>
        <w:jc w:val="both"/>
        <w:rPr>
          <w:sz w:val="22"/>
        </w:rPr>
      </w:pPr>
      <w:r>
        <w:rPr>
          <w:sz w:val="22"/>
        </w:rPr>
        <w:t>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2874B326">
      <w:pPr>
        <w:pStyle w:val="8"/>
        <w:numPr>
          <w:ilvl w:val="2"/>
          <w:numId w:val="2"/>
        </w:numPr>
        <w:tabs>
          <w:tab w:val="left" w:pos="1266"/>
        </w:tabs>
        <w:spacing w:before="0" w:after="0" w:line="240" w:lineRule="auto"/>
        <w:ind w:left="140" w:right="140" w:firstLine="540"/>
        <w:jc w:val="both"/>
        <w:rPr>
          <w:sz w:val="22"/>
        </w:rPr>
      </w:pPr>
      <w:r>
        <w:rPr>
          <w:sz w:val="22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4CDED449">
      <w:pPr>
        <w:pStyle w:val="8"/>
        <w:numPr>
          <w:ilvl w:val="2"/>
          <w:numId w:val="2"/>
        </w:numPr>
        <w:tabs>
          <w:tab w:val="left" w:pos="1286"/>
        </w:tabs>
        <w:spacing w:before="0" w:after="0" w:line="240" w:lineRule="auto"/>
        <w:ind w:left="140" w:right="140" w:firstLine="540"/>
        <w:jc w:val="both"/>
        <w:rPr>
          <w:sz w:val="22"/>
        </w:rPr>
      </w:pPr>
      <w:r>
        <w:rPr>
          <w:sz w:val="22"/>
        </w:rPr>
        <w:t>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14:paraId="7AA7B943">
      <w:pPr>
        <w:pStyle w:val="8"/>
        <w:numPr>
          <w:ilvl w:val="1"/>
          <w:numId w:val="1"/>
        </w:numPr>
        <w:tabs>
          <w:tab w:val="left" w:pos="1166"/>
        </w:tabs>
        <w:spacing w:before="0" w:after="0" w:line="240" w:lineRule="auto"/>
        <w:ind w:left="140" w:right="139" w:firstLine="540"/>
        <w:jc w:val="both"/>
        <w:rPr>
          <w:sz w:val="22"/>
        </w:rPr>
      </w:pPr>
      <w:r>
        <w:rPr>
          <w:sz w:val="22"/>
        </w:rPr>
        <w:t>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N 152-ФЗ "О персональных данных.</w:t>
      </w:r>
    </w:p>
    <w:p w14:paraId="01848FFB">
      <w:pPr>
        <w:pStyle w:val="8"/>
        <w:numPr>
          <w:ilvl w:val="1"/>
          <w:numId w:val="1"/>
        </w:numPr>
        <w:tabs>
          <w:tab w:val="left" w:pos="1137"/>
        </w:tabs>
        <w:spacing w:before="0" w:after="0" w:line="240" w:lineRule="auto"/>
        <w:ind w:left="140" w:right="140" w:firstLine="540"/>
        <w:jc w:val="both"/>
        <w:rPr>
          <w:sz w:val="22"/>
        </w:rPr>
      </w:pPr>
      <w:r>
        <w:rPr>
          <w:sz w:val="22"/>
        </w:rPr>
        <w:t>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444ADE00">
      <w:pPr>
        <w:pStyle w:val="8"/>
        <w:numPr>
          <w:ilvl w:val="1"/>
          <w:numId w:val="1"/>
        </w:numPr>
        <w:tabs>
          <w:tab w:val="left" w:pos="1116"/>
        </w:tabs>
        <w:spacing w:before="1" w:after="0" w:line="240" w:lineRule="auto"/>
        <w:ind w:left="140" w:right="135" w:firstLine="540"/>
        <w:jc w:val="both"/>
        <w:rPr>
          <w:sz w:val="22"/>
        </w:rPr>
      </w:pPr>
      <w:r>
        <w:rPr>
          <w:sz w:val="22"/>
        </w:rPr>
        <w:t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</w:t>
      </w:r>
      <w:r>
        <w:rPr>
          <w:spacing w:val="40"/>
          <w:sz w:val="22"/>
        </w:rPr>
        <w:t xml:space="preserve"> </w:t>
      </w:r>
      <w:r>
        <w:rPr>
          <w:sz w:val="22"/>
        </w:rPr>
        <w:t>неправомерных действий третьих лиц.</w:t>
      </w:r>
    </w:p>
    <w:p w14:paraId="42230A7F">
      <w:pPr>
        <w:pStyle w:val="8"/>
        <w:numPr>
          <w:ilvl w:val="1"/>
          <w:numId w:val="1"/>
        </w:numPr>
        <w:tabs>
          <w:tab w:val="left" w:pos="1130"/>
        </w:tabs>
        <w:spacing w:before="0" w:after="0" w:line="240" w:lineRule="auto"/>
        <w:ind w:left="140" w:right="138" w:firstLine="540"/>
        <w:jc w:val="both"/>
        <w:rPr>
          <w:sz w:val="22"/>
        </w:rPr>
      </w:pPr>
      <w:r>
        <w:rPr>
          <w:sz w:val="22"/>
        </w:rPr>
        <w:t>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587B1BD9">
      <w:pPr>
        <w:pStyle w:val="6"/>
        <w:spacing w:before="4"/>
        <w:ind w:left="0" w:firstLine="0"/>
        <w:jc w:val="left"/>
      </w:pPr>
    </w:p>
    <w:p w14:paraId="665F74FA">
      <w:pPr>
        <w:pStyle w:val="2"/>
        <w:numPr>
          <w:ilvl w:val="0"/>
          <w:numId w:val="1"/>
        </w:numPr>
        <w:tabs>
          <w:tab w:val="left" w:pos="4081"/>
        </w:tabs>
        <w:spacing w:before="0" w:after="0" w:line="240" w:lineRule="auto"/>
        <w:ind w:left="4081" w:right="0" w:hanging="220"/>
        <w:jc w:val="left"/>
      </w:pPr>
      <w:r>
        <w:t>Обязательства</w:t>
      </w:r>
      <w:r>
        <w:rPr>
          <w:spacing w:val="-10"/>
        </w:rPr>
        <w:t xml:space="preserve"> </w:t>
      </w:r>
      <w:r>
        <w:rPr>
          <w:spacing w:val="-2"/>
        </w:rPr>
        <w:t>сторон.</w:t>
      </w:r>
    </w:p>
    <w:p w14:paraId="5EDAE0F7">
      <w:pPr>
        <w:pStyle w:val="8"/>
        <w:numPr>
          <w:ilvl w:val="1"/>
          <w:numId w:val="1"/>
        </w:numPr>
        <w:tabs>
          <w:tab w:val="left" w:pos="1067"/>
        </w:tabs>
        <w:spacing w:before="249" w:after="0" w:line="252" w:lineRule="exact"/>
        <w:ind w:left="1067" w:right="0" w:hanging="386"/>
        <w:jc w:val="both"/>
        <w:rPr>
          <w:sz w:val="22"/>
        </w:rPr>
      </w:pPr>
      <w:r>
        <w:rPr>
          <w:sz w:val="22"/>
        </w:rPr>
        <w:t>Администрация</w:t>
      </w:r>
      <w:r>
        <w:rPr>
          <w:spacing w:val="-11"/>
          <w:sz w:val="22"/>
        </w:rPr>
        <w:t xml:space="preserve"> </w:t>
      </w:r>
      <w:r>
        <w:rPr>
          <w:sz w:val="22"/>
        </w:rPr>
        <w:t>Сайта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обязана:</w:t>
      </w:r>
    </w:p>
    <w:p w14:paraId="19FE6035">
      <w:pPr>
        <w:pStyle w:val="8"/>
        <w:numPr>
          <w:ilvl w:val="2"/>
          <w:numId w:val="1"/>
        </w:numPr>
        <w:tabs>
          <w:tab w:val="left" w:pos="1257"/>
        </w:tabs>
        <w:spacing w:before="0" w:after="0" w:line="240" w:lineRule="auto"/>
        <w:ind w:left="140" w:right="139" w:firstLine="540"/>
        <w:jc w:val="both"/>
        <w:rPr>
          <w:sz w:val="22"/>
        </w:rPr>
      </w:pPr>
      <w:r>
        <w:rPr>
          <w:sz w:val="22"/>
        </w:rPr>
        <w:t>Использовать полученную информацию исключительно для целей, указанных в настоящей Политике конфиденциальности.</w:t>
      </w:r>
    </w:p>
    <w:p w14:paraId="2567CCCB">
      <w:pPr>
        <w:pStyle w:val="6"/>
        <w:ind w:right="137"/>
      </w:pPr>
      <w:r>
        <w:t>5.1.2 Обеспечивать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61B3B809">
      <w:pPr>
        <w:pStyle w:val="8"/>
        <w:numPr>
          <w:ilvl w:val="2"/>
          <w:numId w:val="3"/>
        </w:numPr>
        <w:tabs>
          <w:tab w:val="left" w:pos="1237"/>
        </w:tabs>
        <w:spacing w:before="1" w:after="0" w:line="240" w:lineRule="auto"/>
        <w:ind w:left="140" w:right="136" w:firstLine="540"/>
        <w:jc w:val="both"/>
        <w:rPr>
          <w:sz w:val="22"/>
        </w:rPr>
      </w:pPr>
      <w:r>
        <w:rPr>
          <w:sz w:val="22"/>
        </w:rPr>
        <w:t>Принимать меры предосторожности для защиты конфиденциальности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10F46255">
      <w:pPr>
        <w:pStyle w:val="8"/>
        <w:numPr>
          <w:ilvl w:val="2"/>
          <w:numId w:val="3"/>
        </w:numPr>
        <w:tabs>
          <w:tab w:val="left" w:pos="1319"/>
        </w:tabs>
        <w:spacing w:before="0" w:after="0" w:line="240" w:lineRule="auto"/>
        <w:ind w:left="140" w:right="139" w:firstLine="540"/>
        <w:jc w:val="both"/>
        <w:rPr>
          <w:sz w:val="22"/>
        </w:rPr>
      </w:pPr>
      <w:r>
        <w:rPr>
          <w:sz w:val="22"/>
        </w:rPr>
        <w:t>Осуществлять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2A4755F5">
      <w:pPr>
        <w:pStyle w:val="8"/>
        <w:numPr>
          <w:ilvl w:val="1"/>
          <w:numId w:val="1"/>
        </w:numPr>
        <w:tabs>
          <w:tab w:val="left" w:pos="1067"/>
        </w:tabs>
        <w:spacing w:before="1" w:after="0" w:line="252" w:lineRule="exact"/>
        <w:ind w:left="1067" w:right="0" w:hanging="386"/>
        <w:jc w:val="both"/>
        <w:rPr>
          <w:sz w:val="22"/>
        </w:rPr>
      </w:pPr>
      <w:r>
        <w:rPr>
          <w:sz w:val="22"/>
        </w:rPr>
        <w:t>Пользователь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обязан:</w:t>
      </w:r>
    </w:p>
    <w:p w14:paraId="55911E6A">
      <w:pPr>
        <w:pStyle w:val="8"/>
        <w:numPr>
          <w:ilvl w:val="2"/>
          <w:numId w:val="1"/>
        </w:numPr>
        <w:tabs>
          <w:tab w:val="left" w:pos="1255"/>
        </w:tabs>
        <w:spacing w:before="0" w:after="0" w:line="240" w:lineRule="auto"/>
        <w:ind w:left="140" w:right="134" w:firstLine="540"/>
        <w:jc w:val="both"/>
        <w:rPr>
          <w:sz w:val="22"/>
        </w:rPr>
      </w:pPr>
      <w:r>
        <w:rPr>
          <w:sz w:val="22"/>
        </w:rPr>
        <w:t xml:space="preserve">Предоставлять информацию о персональных данных, которая необходима для пользования </w:t>
      </w:r>
      <w:r>
        <w:rPr>
          <w:spacing w:val="-2"/>
          <w:sz w:val="22"/>
        </w:rPr>
        <w:t>Сайтом.</w:t>
      </w:r>
    </w:p>
    <w:p w14:paraId="1AC68497">
      <w:pPr>
        <w:pStyle w:val="8"/>
        <w:numPr>
          <w:ilvl w:val="2"/>
          <w:numId w:val="1"/>
        </w:numPr>
        <w:tabs>
          <w:tab w:val="left" w:pos="1295"/>
        </w:tabs>
        <w:spacing w:before="0" w:after="0" w:line="240" w:lineRule="auto"/>
        <w:ind w:left="140" w:right="141" w:firstLine="540"/>
        <w:jc w:val="both"/>
        <w:rPr>
          <w:sz w:val="22"/>
        </w:rPr>
      </w:pPr>
      <w:r>
        <w:rPr>
          <w:sz w:val="22"/>
        </w:rPr>
        <w:t>Обновлять, дополнять предоставленную информацию о персональных данных в случае изменения данной информации.</w:t>
      </w:r>
    </w:p>
    <w:p w14:paraId="4A0AD8AE">
      <w:pPr>
        <w:pStyle w:val="6"/>
        <w:spacing w:before="4"/>
        <w:ind w:left="0" w:firstLine="0"/>
        <w:jc w:val="left"/>
      </w:pPr>
    </w:p>
    <w:p w14:paraId="2BE75FD8">
      <w:pPr>
        <w:pStyle w:val="2"/>
        <w:numPr>
          <w:ilvl w:val="0"/>
          <w:numId w:val="1"/>
        </w:numPr>
        <w:tabs>
          <w:tab w:val="left" w:pos="3964"/>
        </w:tabs>
        <w:spacing w:before="0" w:after="0" w:line="240" w:lineRule="auto"/>
        <w:ind w:left="3964" w:right="0" w:hanging="220"/>
        <w:jc w:val="left"/>
      </w:pPr>
      <w:r>
        <w:t>Ответственность</w:t>
      </w:r>
      <w:r>
        <w:rPr>
          <w:spacing w:val="-12"/>
        </w:rPr>
        <w:t xml:space="preserve"> </w:t>
      </w:r>
      <w:r>
        <w:rPr>
          <w:spacing w:val="-2"/>
        </w:rPr>
        <w:t>сторон.</w:t>
      </w:r>
    </w:p>
    <w:p w14:paraId="29B4A825">
      <w:pPr>
        <w:pStyle w:val="8"/>
        <w:numPr>
          <w:ilvl w:val="1"/>
          <w:numId w:val="1"/>
        </w:numPr>
        <w:tabs>
          <w:tab w:val="left" w:pos="1080"/>
        </w:tabs>
        <w:spacing w:before="249" w:after="0" w:line="240" w:lineRule="auto"/>
        <w:ind w:left="140" w:right="140" w:firstLine="540"/>
        <w:jc w:val="both"/>
        <w:rPr>
          <w:sz w:val="22"/>
        </w:rPr>
      </w:pPr>
      <w:r>
        <w:rPr>
          <w:sz w:val="22"/>
        </w:rPr>
        <w:t>Администрация Сайта, не исполнившая свои обязательства, несет ответственность за убытки, понесенные</w:t>
      </w:r>
      <w:r>
        <w:rPr>
          <w:spacing w:val="76"/>
          <w:w w:val="150"/>
          <w:sz w:val="22"/>
        </w:rPr>
        <w:t xml:space="preserve"> </w:t>
      </w:r>
      <w:r>
        <w:rPr>
          <w:sz w:val="22"/>
        </w:rPr>
        <w:t>Пользователем</w:t>
      </w:r>
      <w:r>
        <w:rPr>
          <w:spacing w:val="80"/>
          <w:sz w:val="22"/>
        </w:rPr>
        <w:t xml:space="preserve"> </w:t>
      </w:r>
      <w:r>
        <w:rPr>
          <w:sz w:val="22"/>
        </w:rPr>
        <w:t>в</w:t>
      </w:r>
      <w:r>
        <w:rPr>
          <w:spacing w:val="80"/>
          <w:sz w:val="22"/>
        </w:rPr>
        <w:t xml:space="preserve"> </w:t>
      </w:r>
      <w:r>
        <w:rPr>
          <w:sz w:val="22"/>
        </w:rPr>
        <w:t>связи</w:t>
      </w:r>
      <w:r>
        <w:rPr>
          <w:spacing w:val="80"/>
          <w:sz w:val="22"/>
        </w:rPr>
        <w:t xml:space="preserve"> </w:t>
      </w:r>
      <w:r>
        <w:rPr>
          <w:sz w:val="22"/>
        </w:rPr>
        <w:t>с</w:t>
      </w:r>
      <w:r>
        <w:rPr>
          <w:spacing w:val="76"/>
          <w:w w:val="150"/>
          <w:sz w:val="22"/>
        </w:rPr>
        <w:t xml:space="preserve"> </w:t>
      </w:r>
      <w:r>
        <w:rPr>
          <w:sz w:val="22"/>
        </w:rPr>
        <w:t>неправомерным</w:t>
      </w:r>
      <w:r>
        <w:rPr>
          <w:spacing w:val="80"/>
          <w:sz w:val="22"/>
        </w:rPr>
        <w:t xml:space="preserve"> </w:t>
      </w:r>
      <w:r>
        <w:rPr>
          <w:sz w:val="22"/>
        </w:rPr>
        <w:t>использованием</w:t>
      </w:r>
      <w:r>
        <w:rPr>
          <w:spacing w:val="80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80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80"/>
          <w:sz w:val="22"/>
        </w:rPr>
        <w:t xml:space="preserve"> </w:t>
      </w:r>
      <w:r>
        <w:rPr>
          <w:sz w:val="22"/>
        </w:rPr>
        <w:t>в</w:t>
      </w:r>
    </w:p>
    <w:p w14:paraId="2287B1C9">
      <w:pPr>
        <w:pStyle w:val="8"/>
        <w:spacing w:after="0" w:line="240" w:lineRule="auto"/>
        <w:jc w:val="both"/>
        <w:rPr>
          <w:sz w:val="22"/>
        </w:rPr>
        <w:sectPr>
          <w:pgSz w:w="11910" w:h="16840"/>
          <w:pgMar w:top="900" w:right="708" w:bottom="40" w:left="992" w:header="0" w:footer="0" w:gutter="0"/>
          <w:cols w:space="720" w:num="1"/>
        </w:sectPr>
      </w:pPr>
    </w:p>
    <w:p w14:paraId="5A99E30C">
      <w:pPr>
        <w:pStyle w:val="6"/>
        <w:spacing w:before="69" w:line="252" w:lineRule="exact"/>
        <w:ind w:firstLine="0"/>
        <w:jc w:val="left"/>
      </w:pP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законодательством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Федерации.</w:t>
      </w:r>
    </w:p>
    <w:p w14:paraId="05C12E9F">
      <w:pPr>
        <w:pStyle w:val="8"/>
        <w:numPr>
          <w:ilvl w:val="1"/>
          <w:numId w:val="1"/>
        </w:numPr>
        <w:tabs>
          <w:tab w:val="left" w:pos="1092"/>
        </w:tabs>
        <w:spacing w:before="0" w:after="0" w:line="240" w:lineRule="auto"/>
        <w:ind w:left="140" w:right="139" w:firstLine="540"/>
        <w:jc w:val="left"/>
        <w:rPr>
          <w:sz w:val="22"/>
        </w:rPr>
      </w:pPr>
      <w:r>
        <w:rPr>
          <w:sz w:val="22"/>
        </w:rPr>
        <w:t>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14:paraId="1615941E">
      <w:pPr>
        <w:pStyle w:val="8"/>
        <w:numPr>
          <w:ilvl w:val="0"/>
          <w:numId w:val="4"/>
        </w:numPr>
        <w:tabs>
          <w:tab w:val="left" w:pos="927"/>
        </w:tabs>
        <w:spacing w:before="0" w:after="0" w:line="252" w:lineRule="exact"/>
        <w:ind w:left="927" w:right="0" w:hanging="246"/>
        <w:jc w:val="left"/>
        <w:rPr>
          <w:sz w:val="22"/>
        </w:rPr>
      </w:pPr>
      <w:r>
        <w:rPr>
          <w:sz w:val="22"/>
        </w:rPr>
        <w:t>Стала</w:t>
      </w:r>
      <w:r>
        <w:rPr>
          <w:spacing w:val="-6"/>
          <w:sz w:val="22"/>
        </w:rPr>
        <w:t xml:space="preserve"> </w:t>
      </w:r>
      <w:r>
        <w:rPr>
          <w:sz w:val="22"/>
        </w:rPr>
        <w:t>публичным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достоянием</w:t>
      </w:r>
      <w:r>
        <w:rPr>
          <w:spacing w:val="-4"/>
          <w:sz w:val="22"/>
        </w:rPr>
        <w:t xml:space="preserve"> </w:t>
      </w:r>
      <w:r>
        <w:rPr>
          <w:sz w:val="22"/>
        </w:rPr>
        <w:t>до</w:t>
      </w:r>
      <w:r>
        <w:rPr>
          <w:spacing w:val="-4"/>
          <w:sz w:val="22"/>
        </w:rPr>
        <w:t xml:space="preserve"> </w:t>
      </w:r>
      <w:r>
        <w:rPr>
          <w:sz w:val="22"/>
        </w:rPr>
        <w:t>ее</w:t>
      </w:r>
      <w:r>
        <w:rPr>
          <w:spacing w:val="-5"/>
          <w:sz w:val="22"/>
        </w:rPr>
        <w:t xml:space="preserve"> </w:t>
      </w:r>
      <w:r>
        <w:rPr>
          <w:sz w:val="22"/>
        </w:rPr>
        <w:t>утраты</w:t>
      </w:r>
      <w:r>
        <w:rPr>
          <w:spacing w:val="-3"/>
          <w:sz w:val="22"/>
        </w:rPr>
        <w:t xml:space="preserve"> </w:t>
      </w:r>
      <w:r>
        <w:rPr>
          <w:sz w:val="22"/>
        </w:rPr>
        <w:t>или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разглашения.</w:t>
      </w:r>
    </w:p>
    <w:p w14:paraId="3003EA21">
      <w:pPr>
        <w:pStyle w:val="8"/>
        <w:numPr>
          <w:ilvl w:val="0"/>
          <w:numId w:val="4"/>
        </w:numPr>
        <w:tabs>
          <w:tab w:val="left" w:pos="927"/>
        </w:tabs>
        <w:spacing w:before="0" w:after="0" w:line="252" w:lineRule="exact"/>
        <w:ind w:left="927" w:right="0" w:hanging="246"/>
        <w:jc w:val="left"/>
        <w:rPr>
          <w:sz w:val="22"/>
        </w:rPr>
      </w:pPr>
      <w:r>
        <w:rPr>
          <w:sz w:val="22"/>
        </w:rPr>
        <w:t>Была</w:t>
      </w:r>
      <w:r>
        <w:rPr>
          <w:spacing w:val="-7"/>
          <w:sz w:val="22"/>
        </w:rPr>
        <w:t xml:space="preserve"> </w:t>
      </w:r>
      <w:r>
        <w:rPr>
          <w:sz w:val="22"/>
        </w:rPr>
        <w:t>получена</w:t>
      </w:r>
      <w:r>
        <w:rPr>
          <w:spacing w:val="-5"/>
          <w:sz w:val="22"/>
        </w:rPr>
        <w:t xml:space="preserve"> </w:t>
      </w:r>
      <w:r>
        <w:rPr>
          <w:sz w:val="22"/>
        </w:rPr>
        <w:t>от</w:t>
      </w:r>
      <w:r>
        <w:rPr>
          <w:spacing w:val="-5"/>
          <w:sz w:val="22"/>
        </w:rPr>
        <w:t xml:space="preserve"> </w:t>
      </w:r>
      <w:r>
        <w:rPr>
          <w:sz w:val="22"/>
        </w:rPr>
        <w:t>третьей</w:t>
      </w:r>
      <w:r>
        <w:rPr>
          <w:spacing w:val="-4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5"/>
          <w:sz w:val="22"/>
        </w:rPr>
        <w:t xml:space="preserve"> </w:t>
      </w:r>
      <w:r>
        <w:rPr>
          <w:sz w:val="22"/>
        </w:rPr>
        <w:t>до</w:t>
      </w:r>
      <w:r>
        <w:rPr>
          <w:spacing w:val="-5"/>
          <w:sz w:val="22"/>
        </w:rPr>
        <w:t xml:space="preserve"> </w:t>
      </w:r>
      <w:r>
        <w:rPr>
          <w:sz w:val="22"/>
        </w:rPr>
        <w:t>момента</w:t>
      </w:r>
      <w:r>
        <w:rPr>
          <w:spacing w:val="-4"/>
          <w:sz w:val="22"/>
        </w:rPr>
        <w:t xml:space="preserve"> </w:t>
      </w:r>
      <w:r>
        <w:rPr>
          <w:sz w:val="22"/>
        </w:rPr>
        <w:t>ее</w:t>
      </w:r>
      <w:r>
        <w:rPr>
          <w:spacing w:val="-5"/>
          <w:sz w:val="22"/>
        </w:rPr>
        <w:t xml:space="preserve"> </w:t>
      </w:r>
      <w:r>
        <w:rPr>
          <w:sz w:val="22"/>
        </w:rPr>
        <w:t>получения</w:t>
      </w:r>
      <w:r>
        <w:rPr>
          <w:spacing w:val="-6"/>
          <w:sz w:val="22"/>
        </w:rPr>
        <w:t xml:space="preserve"> </w:t>
      </w:r>
      <w:r>
        <w:rPr>
          <w:sz w:val="22"/>
        </w:rPr>
        <w:t>Администрацией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Сайта.</w:t>
      </w:r>
    </w:p>
    <w:p w14:paraId="544E8A08">
      <w:pPr>
        <w:pStyle w:val="8"/>
        <w:numPr>
          <w:ilvl w:val="0"/>
          <w:numId w:val="4"/>
        </w:numPr>
        <w:tabs>
          <w:tab w:val="left" w:pos="927"/>
        </w:tabs>
        <w:spacing w:before="1" w:after="0" w:line="240" w:lineRule="auto"/>
        <w:ind w:left="927" w:right="0" w:hanging="246"/>
        <w:jc w:val="left"/>
        <w:rPr>
          <w:sz w:val="22"/>
        </w:rPr>
      </w:pPr>
      <w:r>
        <w:rPr>
          <w:sz w:val="22"/>
        </w:rPr>
        <w:t>Была</w:t>
      </w:r>
      <w:r>
        <w:rPr>
          <w:spacing w:val="-4"/>
          <w:sz w:val="22"/>
        </w:rPr>
        <w:t xml:space="preserve"> </w:t>
      </w:r>
      <w:r>
        <w:rPr>
          <w:sz w:val="22"/>
        </w:rPr>
        <w:t>разглашена</w:t>
      </w:r>
      <w:r>
        <w:rPr>
          <w:spacing w:val="-3"/>
          <w:sz w:val="22"/>
        </w:rPr>
        <w:t xml:space="preserve"> </w:t>
      </w:r>
      <w:r>
        <w:rPr>
          <w:sz w:val="22"/>
        </w:rPr>
        <w:t>с</w:t>
      </w:r>
      <w:r>
        <w:rPr>
          <w:spacing w:val="-3"/>
          <w:sz w:val="22"/>
        </w:rPr>
        <w:t xml:space="preserve"> </w:t>
      </w:r>
      <w:r>
        <w:rPr>
          <w:sz w:val="22"/>
        </w:rPr>
        <w:t>согласия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Пользователя.</w:t>
      </w:r>
    </w:p>
    <w:p w14:paraId="1877A62E">
      <w:pPr>
        <w:pStyle w:val="6"/>
        <w:spacing w:before="6"/>
        <w:ind w:left="0" w:firstLine="0"/>
        <w:jc w:val="left"/>
      </w:pPr>
    </w:p>
    <w:p w14:paraId="73711E77">
      <w:pPr>
        <w:pStyle w:val="2"/>
        <w:numPr>
          <w:ilvl w:val="0"/>
          <w:numId w:val="1"/>
        </w:numPr>
        <w:tabs>
          <w:tab w:val="left" w:pos="3635"/>
        </w:tabs>
        <w:spacing w:before="0" w:after="0" w:line="240" w:lineRule="auto"/>
        <w:ind w:left="3635" w:right="0" w:hanging="220"/>
        <w:jc w:val="left"/>
      </w:pPr>
      <w:r>
        <w:t>Разрешение</w:t>
      </w:r>
      <w:r>
        <w:rPr>
          <w:spacing w:val="-13"/>
        </w:rPr>
        <w:t xml:space="preserve"> </w:t>
      </w:r>
      <w:r>
        <w:t>возникших</w:t>
      </w:r>
      <w:r>
        <w:rPr>
          <w:spacing w:val="-12"/>
        </w:rPr>
        <w:t xml:space="preserve"> </w:t>
      </w:r>
      <w:r>
        <w:rPr>
          <w:spacing w:val="-2"/>
        </w:rPr>
        <w:t>споров.</w:t>
      </w:r>
    </w:p>
    <w:p w14:paraId="36CF61FC">
      <w:pPr>
        <w:pStyle w:val="8"/>
        <w:numPr>
          <w:ilvl w:val="1"/>
          <w:numId w:val="1"/>
        </w:numPr>
        <w:tabs>
          <w:tab w:val="left" w:pos="1118"/>
        </w:tabs>
        <w:spacing w:before="246" w:after="0" w:line="240" w:lineRule="auto"/>
        <w:ind w:left="140" w:right="134" w:firstLine="540"/>
        <w:jc w:val="both"/>
        <w:rPr>
          <w:sz w:val="22"/>
        </w:rPr>
      </w:pPr>
      <w:r>
        <w:rPr>
          <w:sz w:val="22"/>
        </w:rPr>
        <w:t>В случае возникновения спора между Пользователем Сайта и Администрацией Сайта, до обращения в суд с иском любой из сторон, обязательным условием является предъявление претензии (в письменном виде) с предложением о добровольном урегулировании спора.</w:t>
      </w:r>
    </w:p>
    <w:p w14:paraId="563B3C6D">
      <w:pPr>
        <w:pStyle w:val="8"/>
        <w:numPr>
          <w:ilvl w:val="1"/>
          <w:numId w:val="1"/>
        </w:numPr>
        <w:tabs>
          <w:tab w:val="left" w:pos="1099"/>
        </w:tabs>
        <w:spacing w:before="2" w:after="0" w:line="240" w:lineRule="auto"/>
        <w:ind w:left="140" w:right="134" w:firstLine="540"/>
        <w:jc w:val="both"/>
        <w:rPr>
          <w:sz w:val="22"/>
        </w:rPr>
      </w:pPr>
      <w:r>
        <w:rPr>
          <w:sz w:val="22"/>
        </w:rPr>
        <w:t>Получатель претензии в течение 30 календарных дней со дня получения претензии должен письменно уведомить заявителя претензии о результатах ее</w:t>
      </w:r>
      <w:r>
        <w:rPr>
          <w:spacing w:val="80"/>
          <w:sz w:val="22"/>
        </w:rPr>
        <w:t xml:space="preserve"> </w:t>
      </w:r>
      <w:r>
        <w:rPr>
          <w:sz w:val="22"/>
        </w:rPr>
        <w:t>рассмотрения.</w:t>
      </w:r>
    </w:p>
    <w:p w14:paraId="374CE689">
      <w:pPr>
        <w:pStyle w:val="8"/>
        <w:numPr>
          <w:ilvl w:val="1"/>
          <w:numId w:val="1"/>
        </w:numPr>
        <w:tabs>
          <w:tab w:val="left" w:pos="1085"/>
        </w:tabs>
        <w:spacing w:before="0" w:after="0" w:line="242" w:lineRule="auto"/>
        <w:ind w:left="140" w:right="142" w:firstLine="540"/>
        <w:jc w:val="both"/>
        <w:rPr>
          <w:sz w:val="22"/>
        </w:rPr>
      </w:pPr>
      <w:r>
        <w:rPr>
          <w:sz w:val="22"/>
        </w:rPr>
        <w:t>В случае недостижения согласия спор будет передан на рассмотрение в суд в соответствии с действующим законодательством Российской Федерации.</w:t>
      </w:r>
    </w:p>
    <w:p w14:paraId="195BAF64">
      <w:pPr>
        <w:pStyle w:val="6"/>
        <w:ind w:left="0" w:firstLine="0"/>
        <w:jc w:val="left"/>
      </w:pPr>
    </w:p>
    <w:p w14:paraId="6FC210AF">
      <w:pPr>
        <w:pStyle w:val="2"/>
        <w:numPr>
          <w:ilvl w:val="0"/>
          <w:numId w:val="1"/>
        </w:numPr>
        <w:tabs>
          <w:tab w:val="left" w:pos="3897"/>
        </w:tabs>
        <w:spacing w:before="0" w:after="0" w:line="240" w:lineRule="auto"/>
        <w:ind w:left="3897" w:right="0" w:hanging="220"/>
        <w:jc w:val="left"/>
      </w:pPr>
      <w:r>
        <w:t>Дополнительные</w:t>
      </w:r>
      <w:r>
        <w:rPr>
          <w:spacing w:val="-9"/>
        </w:rPr>
        <w:t xml:space="preserve"> </w:t>
      </w:r>
      <w:r>
        <w:rPr>
          <w:spacing w:val="-2"/>
        </w:rPr>
        <w:t>условия.</w:t>
      </w:r>
    </w:p>
    <w:p w14:paraId="29BA8DEA">
      <w:pPr>
        <w:pStyle w:val="8"/>
        <w:numPr>
          <w:ilvl w:val="1"/>
          <w:numId w:val="1"/>
        </w:numPr>
        <w:tabs>
          <w:tab w:val="left" w:pos="1241"/>
        </w:tabs>
        <w:spacing w:before="246" w:after="0" w:line="240" w:lineRule="auto"/>
        <w:ind w:left="140" w:right="135" w:firstLine="540"/>
        <w:jc w:val="both"/>
        <w:rPr>
          <w:sz w:val="22"/>
        </w:rPr>
      </w:pPr>
      <w:r>
        <w:rPr>
          <w:sz w:val="22"/>
        </w:rPr>
        <w:t>Администрация Сайта имеет право вносить изменения в настоящую Политику конфиденциальности без согласия Пользователя.</w:t>
      </w:r>
    </w:p>
    <w:p w14:paraId="15076EE8">
      <w:pPr>
        <w:pStyle w:val="8"/>
        <w:numPr>
          <w:ilvl w:val="1"/>
          <w:numId w:val="1"/>
        </w:numPr>
        <w:tabs>
          <w:tab w:val="left" w:pos="1068"/>
        </w:tabs>
        <w:spacing w:before="3" w:after="0" w:line="240" w:lineRule="auto"/>
        <w:ind w:left="140" w:right="136" w:firstLine="540"/>
        <w:jc w:val="both"/>
        <w:rPr>
          <w:sz w:val="22"/>
        </w:rPr>
      </w:pPr>
      <w:r>
        <w:rPr>
          <w:sz w:val="22"/>
        </w:rPr>
        <w:t>Новая</w:t>
      </w:r>
      <w:r>
        <w:rPr>
          <w:spacing w:val="-1"/>
          <w:sz w:val="22"/>
        </w:rPr>
        <w:t xml:space="preserve"> </w:t>
      </w:r>
      <w:r>
        <w:rPr>
          <w:sz w:val="22"/>
        </w:rPr>
        <w:t>Политика</w:t>
      </w:r>
      <w:r>
        <w:rPr>
          <w:spacing w:val="-2"/>
          <w:sz w:val="22"/>
        </w:rPr>
        <w:t xml:space="preserve"> </w:t>
      </w:r>
      <w:r>
        <w:rPr>
          <w:sz w:val="22"/>
        </w:rPr>
        <w:t>конфиденциальности</w:t>
      </w:r>
      <w:r>
        <w:rPr>
          <w:spacing w:val="-3"/>
          <w:sz w:val="22"/>
        </w:rPr>
        <w:t xml:space="preserve"> </w:t>
      </w:r>
      <w:r>
        <w:rPr>
          <w:sz w:val="22"/>
        </w:rPr>
        <w:t>вступает в</w:t>
      </w:r>
      <w:r>
        <w:rPr>
          <w:spacing w:val="-1"/>
          <w:sz w:val="22"/>
        </w:rPr>
        <w:t xml:space="preserve"> </w:t>
      </w:r>
      <w:r>
        <w:rPr>
          <w:sz w:val="22"/>
        </w:rPr>
        <w:t>силу</w:t>
      </w:r>
      <w:r>
        <w:rPr>
          <w:spacing w:val="-2"/>
          <w:sz w:val="22"/>
        </w:rPr>
        <w:t xml:space="preserve"> </w:t>
      </w:r>
      <w:r>
        <w:rPr>
          <w:sz w:val="22"/>
        </w:rPr>
        <w:t>с</w:t>
      </w:r>
      <w:r>
        <w:rPr>
          <w:spacing w:val="-2"/>
          <w:sz w:val="22"/>
        </w:rPr>
        <w:t xml:space="preserve"> </w:t>
      </w:r>
      <w:r>
        <w:rPr>
          <w:sz w:val="22"/>
        </w:rPr>
        <w:t>момента</w:t>
      </w:r>
      <w:r>
        <w:rPr>
          <w:spacing w:val="-3"/>
          <w:sz w:val="22"/>
        </w:rPr>
        <w:t xml:space="preserve"> </w:t>
      </w:r>
      <w:r>
        <w:rPr>
          <w:sz w:val="22"/>
        </w:rPr>
        <w:t>ее размещения</w:t>
      </w:r>
      <w:r>
        <w:rPr>
          <w:spacing w:val="-1"/>
          <w:sz w:val="22"/>
        </w:rPr>
        <w:t xml:space="preserve"> </w:t>
      </w:r>
      <w:r>
        <w:rPr>
          <w:sz w:val="22"/>
        </w:rPr>
        <w:t>на Сайте,</w:t>
      </w:r>
      <w:r>
        <w:rPr>
          <w:spacing w:val="-3"/>
          <w:sz w:val="22"/>
        </w:rPr>
        <w:t xml:space="preserve"> </w:t>
      </w:r>
      <w:r>
        <w:rPr>
          <w:sz w:val="22"/>
        </w:rPr>
        <w:t>если не предусмотрено иное новой редакцией Политики конфиденциальности.</w:t>
      </w:r>
    </w:p>
    <w:p w14:paraId="4855B576">
      <w:pPr>
        <w:pStyle w:val="8"/>
        <w:numPr>
          <w:ilvl w:val="1"/>
          <w:numId w:val="1"/>
        </w:numPr>
        <w:tabs>
          <w:tab w:val="left" w:pos="1070"/>
        </w:tabs>
        <w:spacing w:before="3" w:after="0" w:line="240" w:lineRule="auto"/>
        <w:ind w:left="140" w:right="135" w:firstLine="540"/>
        <w:jc w:val="both"/>
        <w:rPr>
          <w:sz w:val="22"/>
        </w:rPr>
      </w:pPr>
      <w:r>
        <w:rPr>
          <w:sz w:val="22"/>
        </w:rPr>
        <w:t xml:space="preserve">Все предложения или вопросы по данной Политике конфиденциальности следует сообщать по адресу: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"mailto:infotama.com@mail.ru" </w:instrText>
      </w:r>
      <w:r>
        <w:rPr>
          <w:rFonts w:hint="default"/>
          <w:lang w:val="en-US"/>
        </w:rPr>
        <w:fldChar w:fldCharType="separate"/>
      </w:r>
      <w:r>
        <w:rPr>
          <w:rStyle w:val="5"/>
          <w:rFonts w:hint="default"/>
          <w:lang w:val="en-US"/>
        </w:rPr>
        <w:t>infotama.com@mail.ru</w:t>
      </w:r>
      <w:r>
        <w:rPr>
          <w:rFonts w:hint="default"/>
          <w:lang w:val="en-US"/>
        </w:rPr>
        <w:fldChar w:fldCharType="end"/>
      </w:r>
    </w:p>
    <w:p w14:paraId="6351F1EE">
      <w:pPr>
        <w:pStyle w:val="8"/>
        <w:numPr>
          <w:ilvl w:val="1"/>
          <w:numId w:val="1"/>
        </w:numPr>
        <w:tabs>
          <w:tab w:val="left" w:pos="1071"/>
        </w:tabs>
        <w:spacing w:before="3" w:after="0" w:line="240" w:lineRule="auto"/>
        <w:ind w:left="140" w:right="133" w:firstLine="540"/>
        <w:jc w:val="both"/>
        <w:rPr>
          <w:sz w:val="22"/>
        </w:rPr>
      </w:pPr>
      <w:r>
        <w:rPr>
          <w:sz w:val="22"/>
        </w:rPr>
        <w:t xml:space="preserve">Настоящая Политика конфиденциальности является неотъемлемой частью Публичной оферты </w:t>
      </w:r>
      <w:r>
        <w:fldChar w:fldCharType="begin"/>
      </w:r>
      <w:r>
        <w:instrText xml:space="preserve"> HYPERLINK "https://tehprivod.su/documents/oferta.pdf" \h </w:instrText>
      </w:r>
      <w:r>
        <w:fldChar w:fldCharType="separate"/>
      </w:r>
      <w:r>
        <w:rPr>
          <w:sz w:val="22"/>
        </w:rPr>
        <w:t xml:space="preserve">и Соглашения об использовании Сайта, размещенных на странице по адресу: </w:t>
      </w:r>
      <w:r>
        <w:rPr>
          <w:rFonts w:hint="default"/>
          <w:sz w:val="22"/>
        </w:rPr>
        <w:t>https://тама.com/</w:t>
      </w:r>
      <w:r>
        <w:rPr>
          <w:spacing w:val="-2"/>
          <w:sz w:val="22"/>
          <w:u w:val="single"/>
        </w:rPr>
        <w:fldChar w:fldCharType="end"/>
      </w:r>
    </w:p>
    <w:p w14:paraId="0B4DABA6">
      <w:pPr>
        <w:pStyle w:val="6"/>
        <w:ind w:left="0" w:firstLine="0"/>
        <w:jc w:val="left"/>
      </w:pPr>
    </w:p>
    <w:p w14:paraId="7654F2FB">
      <w:pPr>
        <w:pStyle w:val="6"/>
        <w:spacing w:before="173"/>
        <w:ind w:left="0" w:firstLine="0"/>
        <w:jc w:val="left"/>
      </w:pPr>
    </w:p>
    <w:p w14:paraId="7E2D6FCA">
      <w:pPr>
        <w:pStyle w:val="6"/>
        <w:spacing w:line="252" w:lineRule="exact"/>
        <w:ind w:left="849" w:firstLine="0"/>
        <w:jc w:val="left"/>
      </w:pPr>
      <w:r>
        <w:t>Генеральный</w:t>
      </w:r>
      <w:r>
        <w:rPr>
          <w:spacing w:val="-12"/>
        </w:rPr>
        <w:t xml:space="preserve"> </w:t>
      </w:r>
      <w:r>
        <w:rPr>
          <w:spacing w:val="-2"/>
        </w:rPr>
        <w:t>директор</w:t>
      </w:r>
    </w:p>
    <w:p w14:paraId="614001AE">
      <w:pPr>
        <w:pStyle w:val="6"/>
        <w:tabs>
          <w:tab w:val="left" w:pos="3576"/>
          <w:tab w:val="left" w:pos="5934"/>
          <w:tab w:val="left" w:pos="6149"/>
        </w:tabs>
        <w:spacing w:line="252" w:lineRule="exact"/>
        <w:ind w:left="849" w:firstLine="0"/>
        <w:jc w:val="left"/>
      </w:pPr>
      <w:r>
        <w:t>ООО</w:t>
      </w:r>
      <w:r>
        <w:rPr>
          <w:spacing w:val="-4"/>
        </w:rPr>
        <w:t xml:space="preserve"> </w:t>
      </w:r>
      <w:r>
        <w:t>«</w:t>
      </w:r>
      <w:r>
        <w:rPr>
          <w:lang w:val="ru-RU"/>
        </w:rPr>
        <w:t>Перфект</w:t>
      </w:r>
      <w:r>
        <w:rPr>
          <w:rFonts w:hint="default"/>
          <w:lang w:val="ru-RU"/>
        </w:rPr>
        <w:t xml:space="preserve"> Тим</w:t>
      </w:r>
      <w:r>
        <w:rPr>
          <w:spacing w:val="-2"/>
        </w:rPr>
        <w:t>»</w:t>
      </w:r>
      <w:r>
        <w:tab/>
      </w:r>
      <w:r>
        <w:rPr>
          <w:u w:val="single"/>
        </w:rPr>
        <w:tab/>
      </w:r>
      <w:r>
        <w:tab/>
      </w:r>
      <w:r>
        <w:rPr>
          <w:lang w:val="ru-RU"/>
        </w:rPr>
        <w:t>М</w:t>
      </w:r>
      <w:r>
        <w:rPr>
          <w:rFonts w:hint="default"/>
          <w:lang w:val="ru-RU"/>
        </w:rPr>
        <w:t>.В.Лапаева</w:t>
      </w:r>
      <w:r>
        <w:rPr>
          <w:spacing w:val="-4"/>
        </w:rPr>
        <w:t>.</w:t>
      </w:r>
    </w:p>
    <w:sectPr>
      <w:pgSz w:w="11910" w:h="16840"/>
      <w:pgMar w:top="900" w:right="708" w:bottom="40" w:left="99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212B3">
    <w:pPr>
      <w:pStyle w:val="6"/>
      <w:spacing w:line="14" w:lineRule="auto"/>
      <w:ind w:left="0" w:firstLine="0"/>
      <w:jc w:val="left"/>
      <w:rPr>
        <w:sz w:val="5"/>
      </w:rPr>
    </w:pPr>
    <w:r>
      <w:rPr>
        <w:sz w:val="5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10659745</wp:posOffset>
              </wp:positionV>
              <wp:extent cx="6339840" cy="18415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984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9840" h="18415">
                            <a:moveTo>
                              <a:pt x="6339586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339586" y="18287"/>
                            </a:lnTo>
                            <a:lnTo>
                              <a:pt x="633958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o:spt="100" style="position:absolute;left:0pt;margin-left:55.2pt;margin-top:839.35pt;height:1.45pt;width:499.2pt;mso-position-horizontal-relative:page;mso-position-vertical-relative:page;z-index:-251657216;mso-width-relative:page;mso-height-relative:page;" fillcolor="#000000" filled="t" stroked="f" coordsize="6339840,18415" o:gfxdata="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F2e&#10;YdcAAAAOAQAADwAAAAAAAAABACAAAAAiAAAAZHJzL2Rvd25yZXYueG1sUEsBAhQAFAAAAAgAh07i&#10;QAAVKtgjAgAA4AQAAA4AAAAAAAAAAQAgAAAAJgEAAGRycy9lMm9Eb2MueG1sUEsFBgAAAAAGAAYA&#10;WQEAALsFAAAAAA==&#10;" path="m6339586,0l0,0,0,18287,6339586,18287,6339586,0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928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48" w:hanging="2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77" w:hanging="2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05" w:hanging="2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34" w:hanging="2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63" w:hanging="2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91" w:hanging="2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20" w:hanging="2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49" w:hanging="248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4"/>
      <w:numFmt w:val="decimal"/>
      <w:lvlText w:val="%1"/>
      <w:lvlJc w:val="left"/>
      <w:pPr>
        <w:ind w:left="140" w:hanging="588"/>
        <w:jc w:val="left"/>
      </w:pPr>
      <w:rPr>
        <w:rFonts w:hint="default"/>
        <w:lang w:val="ru-RU" w:eastAsia="en-US" w:bidi="ar-SA"/>
      </w:rPr>
    </w:lvl>
    <w:lvl w:ilvl="1" w:tentative="0">
      <w:start w:val="3"/>
      <w:numFmt w:val="decimal"/>
      <w:lvlText w:val="%1.%2"/>
      <w:lvlJc w:val="left"/>
      <w:pPr>
        <w:ind w:left="140" w:hanging="588"/>
        <w:jc w:val="left"/>
      </w:pPr>
      <w:rPr>
        <w:rFonts w:hint="default"/>
        <w:lang w:val="ru-RU" w:eastAsia="en-US" w:bidi="ar-SA"/>
      </w:rPr>
    </w:lvl>
    <w:lvl w:ilvl="2" w:tentative="0">
      <w:start w:val="4"/>
      <w:numFmt w:val="decimal"/>
      <w:lvlText w:val="%1.%2.%3."/>
      <w:lvlJc w:val="left"/>
      <w:pPr>
        <w:ind w:left="140" w:hanging="5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9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9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6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3" w:hanging="588"/>
      </w:pPr>
      <w:rPr>
        <w:rFonts w:hint="default"/>
        <w:lang w:val="ru-RU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118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067" w:hanging="3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40" w:hanging="5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20" w:hanging="5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89" w:hanging="5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58" w:hanging="5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28" w:hanging="5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97" w:hanging="5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67" w:hanging="560"/>
      </w:pPr>
      <w:rPr>
        <w:rFonts w:hint="default"/>
        <w:lang w:val="ru-RU" w:eastAsia="en-US" w:bidi="ar-SA"/>
      </w:rPr>
    </w:lvl>
  </w:abstractNum>
  <w:abstractNum w:abstractNumId="3">
    <w:nsid w:val="59ADCABA"/>
    <w:multiLevelType w:val="multilevel"/>
    <w:tmpl w:val="59ADCABA"/>
    <w:lvl w:ilvl="0" w:tentative="0">
      <w:start w:val="5"/>
      <w:numFmt w:val="decimal"/>
      <w:lvlText w:val="%1"/>
      <w:lvlJc w:val="left"/>
      <w:pPr>
        <w:ind w:left="140" w:hanging="56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140" w:hanging="560"/>
        <w:jc w:val="left"/>
      </w:pPr>
      <w:rPr>
        <w:rFonts w:hint="default"/>
        <w:lang w:val="ru-RU" w:eastAsia="en-US" w:bidi="ar-SA"/>
      </w:rPr>
    </w:lvl>
    <w:lvl w:ilvl="2" w:tentative="0">
      <w:start w:val="3"/>
      <w:numFmt w:val="decimal"/>
      <w:lvlText w:val="%1.%2.%3."/>
      <w:lvlJc w:val="left"/>
      <w:pPr>
        <w:ind w:left="140" w:hanging="5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9" w:hanging="5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5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3" w:hanging="5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9" w:hanging="5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6" w:hanging="5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3" w:hanging="5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D7700D6"/>
    <w:rsid w:val="1E2A47C6"/>
    <w:rsid w:val="22D60361"/>
    <w:rsid w:val="4AED4D32"/>
    <w:rsid w:val="600F55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2271" w:hanging="22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Body Text"/>
    <w:basedOn w:val="1"/>
    <w:qFormat/>
    <w:uiPriority w:val="1"/>
    <w:pPr>
      <w:ind w:left="140" w:firstLine="540"/>
      <w:jc w:val="both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40" w:firstLine="54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pPr>
      <w:spacing w:line="225" w:lineRule="exact"/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2026-02-18T16:43:00Z</dcterms:created>
  <dc:creator>Баженова Екатерина</dc:creator>
  <cp:lastModifiedBy>user</cp:lastModifiedBy>
  <dcterms:modified xsi:type="dcterms:W3CDTF">2026-02-18T17:46:04Z</dcterms:modified>
  <dc:title>Форма: Политика конфиденциальности интернет-сайта(Подготовлен для системы КонсультантПлюс, 2023)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cpdf non-commercial use only. To buy: http://coherentpdf.com/</vt:lpwstr>
  </property>
  <property fmtid="{D5CDD505-2E9C-101B-9397-08002B2CF9AE}" pid="6" name="KSOProductBuildVer">
    <vt:lpwstr>1049-12.2.0.23196</vt:lpwstr>
  </property>
  <property fmtid="{D5CDD505-2E9C-101B-9397-08002B2CF9AE}" pid="7" name="ICV">
    <vt:lpwstr>A4380DAD6E3E448587CBAC7A0E7BD962_13</vt:lpwstr>
  </property>
</Properties>
</file>